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4f59" w14:textId="4a04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90-летия движения Алаш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деятелей движения Алаш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90-летия движения Алаш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Казахстан, акимам областей и городов Астаны и Алматы: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об исполнении Плана в Министерство культуры и информации Республики Казахстан к 1 декабря 2008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Республики Казахстан представлять сводную информацию об исполнении Плана в Правительство Республики Казахстан к 20 декабря 2008 года.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2008 года N 624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План мероприятий по подготовке и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90-летия движения Алаш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53"/>
        <w:gridCol w:w="2273"/>
        <w:gridCol w:w="1853"/>
        <w:gridCol w:w="1693"/>
        <w:gridCol w:w="30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движению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серии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"Алаш мурасы"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почтовых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(блогов),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сумме 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движению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- 2,5,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- 0,7 </w:t>
            </w:r>
          </w:p>
        </w:tc>
      </w:tr>
      <w:tr>
        <w:trPr>
          <w:trHeight w:val="14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"Алаш"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пунктам, улицам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досок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- 1,2,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- 3,0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круглого стола,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"Алқа"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творческого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номинациям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поэзия, проза,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приуроченного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памятной дате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классных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вечеров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"Алаш"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ее работы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"Алаш"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сумме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млн.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млн. 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информатизации и связи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