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c22" w14:textId="0375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2004 года № 1469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№ 619.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1469 "Об утверждении Правил выдачи разрешений на пользование животным миром" (САПП Республики Казахстан, 2004 г., N 51, ст. 689),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пользование животным миром, утвержденных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"год действия," и ", ставка платы за одну особь"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