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bc74" w14:textId="c1eb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29 августа 2007 года N 753 и 12 декабря 2007 года N 1223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2008 года N 618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августа 2007 года N 753 "О Среднесрочном плане социально-экономического развития Республики Казахстан на 2008-2010 годы" (САПП Республики Казахстан, 2007 г., N 32, ст. 354):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Среднесрочном плане </w:t>
      </w:r>
      <w:r>
        <w:rPr>
          <w:rFonts w:ascii="Times New Roman"/>
          <w:b w:val="false"/>
          <w:i w:val="false"/>
          <w:color w:val="000000"/>
          <w:sz w:val="28"/>
        </w:rPr>
        <w:t>
 социально-экономического развития Республики Казахстан на 2008-2010 годы, утвержденном указанным постановлением: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разделе 5 </w:t>
      </w:r>
      <w:r>
        <w:rPr>
          <w:rFonts w:ascii="Times New Roman"/>
          <w:b w:val="false"/>
          <w:i w:val="false"/>
          <w:color w:val="000000"/>
          <w:sz w:val="28"/>
        </w:rPr>
        <w:t>
 "Перечень приоритетных бюджетных инвестиционных проектов (программ) на 2008-2010 годы в разрезе действующих и разрабатываемых государственных и отраслевых (секторальных) программ":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"Перечень приоритетных местных бюджетных инвестиционных проектов (программ), финансируемых за счет целевых трансфертов на развитие и кредитования из республиканского бюджета, на 2008-2010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"Государственная программа социально-экономического развития города Астаны на 2006-2010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597: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"4025418" заменить цифрами "1847110";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"3982850" заменить цифрами "6161158";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598: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"1000000" заменить цифрами "3178308";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цифры "36238640" заменить цифрами "34060332";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Подпункт 1) с изменениями, внесенными постановлением Правительства РК от 31.07.2008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декабря 2007 года N 1223 "О реализации Закона Республики Казахстан "О республиканском бюджете на 2008 год":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"Топливно-энергетический комплекс и недропользование":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231 "Министерство энергетики и минеральных ресурсов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024 "Целевые трансферты на развитие областным бюджетам, бюджетам городов Астаны и Алматы на развитие теплоэнергетической системы":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и реконструкция ТЭЦ-2, тепловых сетей и электросетевых объектов города Астаны цифры "4025418" заменить цифрами "1847110";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и реконструкция ТЭЦ-2 с установкой котлоагрегатов ст. NN 7, 8, турбоагрегатов ст. NN 5, 6 и водогрейной котельной города Астаны цифры "1000000" заменить цифрами "3178308".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