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d202" w14:textId="ec4d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Исламской Республике Афганистан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2008 год, средства в сумме, эквивалентной 2380000 (два миллиона триста восемьдесят тысяч) долларов США для оказания официальной гуманитарной помощи Исламской Республике Афганистан.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данные средства выделяются в сумме: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1650000 (один миллион шестьсот пятьдесят тысяч) долларов США на ремонт асфальтированной дороги Кундуз - Талукан Исламской Республики Афганистан;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160000 (сто шестьдесят тысяч) долларов США на строительство школы в провинции Саманган Исламской Республики Афганистан (ориентировочный бюджет на одну школу с 16 кабинетами - 160000 долларов США);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570000 (пятьсот семьдесят тысяч) долларов США на строительство больницы в провинции Бамиан Исламской Республики Афганистан.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"Account name - Kazakhstan Assistance for Afghanistan", "Bank Name - Da Afghanistan Bank, Bank Add - Kabul Afghanistan, A/C N 27243-780102", "Swift code - AFGBAFKA".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