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a7d9" w14:textId="59ea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Сари (Исламская Республика Иран)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2008 года N 612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Сари (Исламская Республика Иран) Консульство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принять необходимые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