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a095" w14:textId="c33a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2007 года N 1301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2008 года N 607. Утратило силу постановлением Правительства Республики Казахстан от 28 декабря 2015 года № 1086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 по государственным закупкам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2007 года N 1301 "Об утверждении Правил осуществления государственных закупок" (САПП Республики Казахстан, 2007 г., N 49, ст. 600)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государственных закупок, утвержденных указанным постановлением: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отечественными товаропроизводителями понимаются юридические и физические лица, являющиеся резидентами Республики Казахстан и производящие товар, готовый к употреблению (применению), состоящий более чем на пятьдесят процентов из деталей (материалов), производимых (не собираемых) на территории Республики Казахстан и/или производящие товар, переработанный в Республике Казахстан в соответствии с критериями достаточной переработки и готовый к употреблению (применению) и закупаемый на данном конкурсе;".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