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3865" w14:textId="0cf3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совета директоров акционерного общества "Национальный медицинский холдинг"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2008 года N 603. Утратило силу постановлением Правительства Республики Казахстан от 1 марта 2010 года N 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01.03.2010 </w:t>
      </w:r>
      <w:r>
        <w:rPr>
          <w:rFonts w:ascii="Times New Roman"/>
          <w:b w:val="false"/>
          <w:i w:val="false"/>
          <w:color w:val="ff0000"/>
          <w:sz w:val="28"/>
        </w:rPr>
        <w:t>N 152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мая 2008 года N 451 "О создании акционерного общества "Национальный медицинский холдинг" и выделении средств из резерва Правительства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здравоохранения Республики Казахстан: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совета директоров акционерного общества "Национальный медицинский холдинг" в составе согласно приложению;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двухмесячный срок внести предложение по кандидатуре трех независимых директоров.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2008 года N 603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с изменениями, внесенными постановлениями Правительства РК от 12.03.2009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294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Состав совета директоров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"Национальный медицинский холдинг"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Турмаханович 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Бишимбаев                  - Помощник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Куандык Валиханович         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Биртанов            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Елжан Амантаевич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Кармазина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Лена Магауяновна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Даленов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Ерболатович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Шарман    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Алмаз Торегельдиевич         общества "Национальный медицинский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холдинг"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Хьюберт Блум               - независимый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Грегори Паппас             - независимый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  - независимый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Егельевич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