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15a8" w14:textId="7651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ноября 2007 года N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2008 года N 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N 42, ст. 489)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"Механизмы достижения цели и реализации поставленных задач":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 3 "Обеспечение стабильности на ипотечном рынке страны, защиты прав дольщиков и завершение объектов строительства":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во 2 этапе: 2008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"Для завершения строительства объектов жилья с участием дольщиков акиматами будут созданы (определены) уполномоченные организации, которые будут капитализированы за счет средств местных бюджетов" дополнить словами "и (или) целевых трансфертов на развитие из республиканского бюджета";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Механизме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"объектов жилья" дополнить словами "с участием дольщиков";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(или) целевых трансфертов на развитие из республиканского бюджета";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20-1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108"/>
        <w:gridCol w:w="2782"/>
        <w:gridCol w:w="2072"/>
        <w:gridCol w:w="1662"/>
        <w:gridCol w:w="1463"/>
        <w:gridCol w:w="1321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20-1. 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