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6d14" w14:textId="01e6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 взаимном учреждении Торговых представительств"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2008 года N 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Проект Закона отозван из Мажилиса Парламента РК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2286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Российской Федерации о взаимном учреждении Торговых представительств".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Закон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О ратификации Соглашения между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Казахстан и Правительством Российской Федерации о взаимном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учреждении Торговых представительств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Российской Федерации о взаимном учреждении Торговых представительств, подписанное 21 октября 1992 года в городе Москве.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Правительством Российской Федерации о взаимном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учреждении Торговых представительств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"Договаривающимися 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обеспечить экономические отношения между странами на принципах, принятых в мировой практике,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создания эффективных национальных систем внешнеэкономического регулирования,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лучшей координации внешнеэкономических отношений между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взаимно учреждают в столицах Республики Казахстан и Российской Федерации Торговые представительства и предоставляют для них на основе взаимности служебные и жилые помещения.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согласились, что Торговые представительства будут выполнять следующие основные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содействовать развитию и расширению торгово-экономических связей между Республикой Казахстан и Российской Федерацией;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представлять интересы своих государств в стране пребывания во всех вопросах, касающихся торговли и других видов экономического сотрудничества между обеими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информировать государственные органы своей страны об экономических условиях в стране местонахождения и ее законодательстве в области внешнеэкономической деятельности, а также предоставлять такую информацию о своей стране заинтересованным органам страны местонахождения;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оказывать содействие физическим и юридическим лицам своих стран в осуществлении ими сделок в области торговли, экономического и научно-технического сотрудничества с юридическими и физическими лицами страны пребывания.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Торговые представительства действуют от имени Правительства своей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Торговый представитель и его заместители, а также административно-технический персонал Торгового представительства пользуется теми же привилегиями и иммунитетами, которые признаются согласно международному праву за соответствующими категориями дипломатического и административно-технического персонала иностранных дипломатических представительств.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Служебные и жилые помещения Торгового представительства, его имущество и архивы пользуются иммунитетами и привилегиями, признанными согласно международному праву за служебными и жилыми помещениями, имуществом и архивами дипломатических представительств.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Торговое представительство не подлежит правилам о торговом реестре.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Учреждение Торговых представительств ни в чем не затрагивает прав физических и юридических лиц Республики Казахстан и Российской Федерации поддерживать непосредственные отношения друг с другом, в частности, в целях заключения и исполнения договоров, связанных с осуществлением торгово-экономического и научно-технического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Торговые представительства не отвечают по обязательствам физических и юридических лиц, а физические и юридические лица не отвечают по обязательствам Торговых представительств.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Открытие отделений Торговых представительств в других городах страны местопребывания может последовать по соглашению между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статус этих отделений будет определен по взаимной договоренности между обеими Договаривающимися Сторонами.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в день его подписания. Совершено в г. Москве 21 октября 1992 г. в двух экземплярах, каждый на русском и казахском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