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6d58" w14:textId="1826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дополнения в Договор между Правительством Республики Казахстан и Международным обществом по созданию SOS детских деревень "SOS KINDERDORF INTERNATIONAL"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2008 года N 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дополнения в Договор между Правительством Республики Казахстан и Международным обществом по созданию SOS детских деревень "SOS KINDERDORF INTERNATIONAL".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Протокола о внесении дополнения в Договор между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Республики Казахстан и Международным обществом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созданию SOS детских деревень "SOS KINDERDORF INTERNATIONAL"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дополнения в Договор между Правительством Республики Казахстан и Международным обществом по созданию SOS детских деревень "SOS KINDERDORF INTERNATIONAL", подписанный в Астане 30 апреля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дополнения в Договор между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и Международным обществом по созданию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SOS детских деревень "SOS KINDERDORF INTERNATIONAL"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Международное общество по созданию SOS детских деревень "SOS KINDERDORF INTERNATIONAL" согласились внести в Договор между Правительством Республики Казахстан и Международным обществом по созданию SOS детских деревень "SOS KINDERDORF INTERNATIONAL" (далее - Договор) следующее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статью 2 Договора пунктом 2.10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"2.10. Обеспечить возмещение затрат SOS детских деревень за счет средств местных бюджетов на содержание детей-сирот и детей, оставшихся без попечения родителей, частично или полностью, если это необходимо".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Договора, подлежит ратификации и вступает в силу в порядке, предусмотренном в статье 5.2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15 мая 2008 года в городе Астане в двух подлинных экземплярах, каждый на казахском, английском и русском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текста настоящего Протокола Стороны будут обращаться к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 За Международное общество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 созданию SOS детских деревень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 "SOS KINDERDORF INTERNATIONAL"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 Региональный директор SOS KDI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15 мая 2008 г.                       15 мая 2008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