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85cb" w14:textId="b6e8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развития транзита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2008 года № 583. Утратило силу постановлением Правительства Республики Казахстан от 30 мая 2011 года № 599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30.05.2011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развитию транзитно-транспортного потенциала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вопросам развития транзита (далее - Комиссия) в составе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установление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2008 года N 583  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вопросам развития транзита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Комиссии в редакции постановления Правительства РК от 17.11.2009 </w:t>
      </w:r>
      <w:r>
        <w:rPr>
          <w:rFonts w:ascii="Times New Roman"/>
          <w:b w:val="false"/>
          <w:i w:val="false"/>
          <w:color w:val="ff0000"/>
          <w:sz w:val="28"/>
        </w:rPr>
        <w:t>№ 1866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Рахимбекова                - директор Департамента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Темиркуловна        сотрудничества и транзитной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Жигалов                    - заместитель Министра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 Васильевич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Серикович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Кыргызбаев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Исатаевич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- директор Пограничной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Барменкулов                - председатель Комитета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Адилет Назарбаевич           контроля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 - председатель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Сарсенгалиевич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-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санитарный врач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Тыныбеков                  - председатель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Сагатханович    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Уандыков                   - председатель Комитета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Кусманович             путей сообщения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Айдарханович          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агропромышленном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Кипшаков                   - заместитель председателя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Аргын Мыктыбаевич  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Акиевич             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агропромышленном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  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Викторович   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Сутемгенов                 - директор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Булатович              планирования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транспортно-коммуникационного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Уразбеков                  - директор по управлению транспортными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Жанабергенович         активами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Кизатов 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Ануарбекович           "Национальная компания "Қазақстан Teміp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Жолы"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Бекмагамбетов              - президент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Махметович             ответственностью "Научно-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исследовательский институт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Исингарин                  - президент Ассоциации национальных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Нигматжан Кабатаевич         экспедиторов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Каплан                     - генеральный секретарь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Теодор Лазаревич             международных автомобильных перевозчиков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Утепбаев                   - заместитель председателя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Орынбекович            юридических лиц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экономическая палата Казахстана "Союз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Султанбекова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Талапбековна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"Investment Grup ACME Co.LTD"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(пo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Тайлыбаев                  - президент группы компаний "Аманат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Жаркынбекович          инвест групп"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Макалкин                   - заместитель председателя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 Иванович            "Республиканский союз промышленников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вторичной металлургии"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Смирнова                   - заместитель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Иосифовна             Казахстанской ассоциации перевозчиков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операторов вагонов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2008 года N 583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вопросам развития транзита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вопросам развития транзита (далее - Комиссия) создается в целях выработки предложений по дальнейшему развитию и эффективному использованию транзитно-транспортного потенциала Республики Казахстан и является консультативно-совещательным органом.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Комиссия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и Правительства Республики Казахстан и иными нормативными правовыми актами, международными договорами Республики Казахстан, а также настоящим Положением.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 и функции Комиссии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и функциями Комиссии является выработка предложений по: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дальнейшему развитию и эффективному использованию транзитно-транспортного потенциала Республики Казахстан;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координации деятельности государственных органов, бизнеса и неправительственных организаций по развитию международных транспортных коридоров и устранению барьеров на пути международного транзитного процесса;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совершенствованию законодательства Республики Казахстан в области транзита, направленного на устранение барьеров, возникающих при пересечении границ (тарифная политика, налогообложение, страхование, лицензирование, сертификация, стандартизация);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присоединению к многосторонним соглашениям, регулирующим транзитные перевозки, взамен действующих двусторонних межправительственных соглашений;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дальнейшему развитию мультимодальных перевозок и транспортно-логистических услуг.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Комиссии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установленном порядке и по вопросам, входящим в ее компетенцию, имеет право: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в Правительство Республики Казахстан по эффективному развитию транзитных перевозок и устранению барьеров при пересечении границ, совершенствованию законодательства Республики Казахстан в пределах компетенции Комиссии, определению приоритетных проектов в транспортной отрасли, влияющих на развитие транзита;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для проведения экспертиз и консультаций специалистов соответствующего профиля из государственных органов и организаций, а также организовывать при необходимости рабочие группы;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в установленном законодательством порядке от государственных органов и организаций информацию по вопросам, входящим в компетенцию Комиссии;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заслушивать предложения и мнения отраслевых ассоциаций, заинтересованных транспортных организаций и инвесторов по вопросам развития транзита;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права, необходимые для осуществления возложенных на Комиссию задач.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Комиссии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Председатель Комиссии руководит ее деятельностью, председательствует на заседаниях, планирует работу и осуществляет общий контроль над реализацией решений и несет в соответствии с действующим законодательством персональную ответственность за деятельность, осуществляемую Комиссией и за решения, вырабатываемые Комиссией. Во время отсутствия председателя его функции выполняет заместитель председателя Комиссии.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Функции рабочего органа Комиссии возлагаются на Министерство транспорта и коммуникаций Республики Казахстан.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Рабочий орган Комиссии осуществляет организационно-техническое обеспечение работы комиссии.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Подготовку предложений по повестке дня заседаний Комиссии, необходимых документов, материалов и оформление протокола после заседания осуществляет секретарь Комиссии.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Секретарь не является членом Комиссии.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Материалы рабочих заседаний Комиссии, после согласования с председателем, доводятся до каждого члена Комиссии не менее чем за три рабочих дня.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Комиссии проводятся по мере необходимости, но не реже одного раза в полугодие и считаются правомочными, если на них присутствует не менее двух третей от общего числа членов Комиссии.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принимаются простым большинством голосов от общего числа членов Комиссии. При равенстве голосов членов Комиссии голос председателя является решающим. Члены Комиссии имеют право на особое мнение, которое в случае его выражения должно быть изложено в письменном виде и приложено к протоколу.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носят рекомендательный характер.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проведения заседаний Комиссии составляется протокол, подписываемый в обязательном порядке всеми ее членами. 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Прекращение деятельности Комиссии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Основанием прекращения деятельности Комиссии является решение Правительства Республики Казахстан. 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