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ad3" w14:textId="c715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национальной части Республики Казахстан в Координационном совете по выработке предложений по реализации проекта строительства железнодорожной линии Узень (Казахстан) Кызылкая - Берекет - Этрек (Туркменистан) - Горган (Иран)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2008 года N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Соглашения между Правительством Республики Казахстан, Правительством Туркменистана и Правительством Исламской Республики Иран о строительстве железнодорожной линии Узень (Казахстан) - Кызылкая - Берекет - Этрек (Туркменистан) - Горган (Иран), подписанное 1 декабря 2007 года в городе Берекет (Туркменистан), (далее - Соглашение) и в целях выработки предложений по реализации проекта строительства железнодорожной линии Узень (Казахстан) - Кызылкая - Берекет - Этрек (Туркменистан) - Горган (Иран)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национальную часть Республики Казахстан в Координационном совете по выработке предложений по реализации проекта строительства железнодорожной линии Узень (Казахстан) - Кызылкая - Берекет - Этрек (Туркменистан) - Горган (Иран)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Махмудулы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Нарегеев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Койжанович          транспорта и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Жансугуров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Амангельдиевич        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Конкаков    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Тулен Камарович              развития транспортно-коммуникационного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Амантаев                   - эксперт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 Тлектесович           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Айдашев                    - советник Департамента центральной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начальник управления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Мирхат Азитаевич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  - начальник отдела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Аркадьевич            пограничного контроля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                     - главный эксперт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Романович             "Казахстанский холдинг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государственными активами "Самрук"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Ахметбеков                 - управляющий директор - директор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Рысбек Касымбекович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"Қазақстан темір жолы"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"Дирекция магистральной сети"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Харочкина                  - главный инженер института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Петровна             общества "Интранском"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стороны Соглашения о принятом решении.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действии со дня его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