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e287" w14:textId="997e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полномочного представителя Республики Казахстан в Межгосударственный совет по стандартизации, метрологии и
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2008 года N 575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 Соглашения о проведении согласованной политики в области стандартизации, метрологии и сертификации от 13 марта 1992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полномочным представителем Республики Казахстан в Межгосударственный совет по стандартизации, метрологии и сертификации Мухамбетова Габита Мухамбетовича - Председателя Комитета по техническому регулированию и метрологии Министерства индустрии и торговли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Исполнительный комитет Содружества Независимых Государств о принятом решении.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 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