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9793" w14:textId="5a29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2008 года № 573.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27.03.2012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06.12.2022 </w:t>
      </w:r>
      <w:r>
        <w:rPr>
          <w:rFonts w:ascii="Times New Roman"/>
          <w:b w:val="false"/>
          <w:i w:val="false"/>
          <w:color w:val="000000"/>
          <w:sz w:val="28"/>
        </w:rPr>
        <w:t>№ 986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Президента Республики Казахстан "Болашак".</w:t>
      </w:r>
    </w:p>
    <w:bookmarkEnd w:id="1"/>
    <w:bookmarkStart w:name="z1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Определить направления расходования международной стипендии "Болашак"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27.03.2012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26 мая 2005 года N 511 "Об утверждении Правил отбора претендентов для присуждения международной стипендии Президента Республики Казахстан "Болашак" (САПП Республики Казахстан, 2005 г., N 22, ст. 270);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26 апреля 2006 года N 328 "О внесении дополнений и изменений в постановление Правительства Республики Казахстан от 26 мая 2005 года N 511" (САПП Республики Казахстан, 2006 г., N 15, ст. 144).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 и подлежит официальному опубликованию.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2008 года № 573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претендентов для присуждения международной стипендии "Болашак"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постановления Правительства РК от 17.01.2025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претендентов для присуждения международной стипендии "Болашак"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(далее – Указ 470) и определяют порядок организации и осуществления отбора претендентов для присуждения международной стипендии "Болашак".</w:t>
      </w:r>
    </w:p>
    <w:bookmarkEnd w:id="8"/>
    <w:bookmarkStart w:name="z1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9"/>
    <w:bookmarkStart w:name="z1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претендент из сельского населенного пункта – претендент, имеющий регистрацию по месту жительства, осуществляющий трудовую деятельность в сельском населенном пункте Республики Казахстан последние 2 (два) года и участвующий в конкурсном отборе на получение степени магистра;</w:t>
      </w:r>
    </w:p>
    <w:bookmarkEnd w:id="10"/>
    <w:bookmarkStart w:name="z1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международная стипендия "Болашак" (далее – стипендия "Болашак") – стипендия, учреждаемая Президентом Республики Казахстан, для обучения граждан Республики Казахстан в ведущих зарубежных организациях высшего и (или) послевузовского образования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bookmarkEnd w:id="11"/>
    <w:bookmarkStart w:name="z1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по рассмотрению обращений обладателей международной стипендии "Болашак" (далее – Комиссия) – консультативно-совещательный орган при рабочем органе, состав и положение которого утверждаются рабочим органом;</w:t>
      </w:r>
    </w:p>
    <w:bookmarkEnd w:id="12"/>
    <w:bookmarkStart w:name="z1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администратор стипендии "Болашак" (далее – администратор) – организация, определяемая уполномоченным государственным органом в области науки и высшего образования на осуществление комплекса мероприятий по международным программам подготовки, переподготовки и повышения квалификации кадров за рубежом, в том числе международной стипендии "Болашак";</w:t>
      </w:r>
    </w:p>
    <w:bookmarkEnd w:id="13"/>
    <w:bookmarkStart w:name="z1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победитель конкурсного отбора на присуждение стипендии "Болашак" (далее – победитель конкурсного отбора) – претендент, прошедший все туры, предусмотренные настоящими Правилами, и которому согласно решению Республиканской комиссии по подготовке кадров за рубежом присуждена стипендия "Болашак";</w:t>
      </w:r>
    </w:p>
    <w:bookmarkEnd w:id="14"/>
    <w:bookmarkStart w:name="z1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инженерно-технический работник – физическое лицо, осуществляющее организацию и руководство производственным процессом (производство, заготовка, хранение, транспортировка, обработка/переработка), имеющее высшее техническое образование, в том числе в отрасли информационно-коммуникационных технологий, а также непосредственно осуществляющее производственную деятельность в организации, с общим стажем в выбранной области специализации не менее 1 (один) года для обучения по специальностям технического направления в рамках стипендии "Болашак";</w:t>
      </w:r>
    </w:p>
    <w:bookmarkEnd w:id="15"/>
    <w:bookmarkStart w:name="z1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комплексное тестирование – тестирование по определению уровня интеллектуальных способностей, личностно-деловых компетенций, психологической готовности к обучению за рубежом;</w:t>
      </w:r>
    </w:p>
    <w:bookmarkEnd w:id="16"/>
    <w:bookmarkStart w:name="z1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независимая экспертная комиссия – консультативно-совещательный орган при рабочем органе Республиканской комиссии по подготовке кадров за рубежом, осуществляющий персональное собеседование с претендентом, участвующим в конкурсном отборе на присуждение стипендии "Болашак" (далее – конкурсный отбор);</w:t>
      </w:r>
    </w:p>
    <w:bookmarkEnd w:id="17"/>
    <w:bookmarkStart w:name="z1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мотивационное письмо – эссе, написанное в свободной форме, объемом не более 500 слов, в котором претендент обосновывает выбранное высшее учебное заведение и его преимущества в данной области, необходимость в получении данной стипендии и ожидаемые результаты полученных знаний по выбранному направлению и дальнейшее их применение на практике;</w:t>
      </w:r>
    </w:p>
    <w:bookmarkEnd w:id="18"/>
    <w:bookmarkStart w:name="z1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претендент – гражданин Республики Казахстан, отвечающий требованиям и условиям, предусмотренным настоящими Правилами, и принимающий участие в конкурсном отборе;</w:t>
      </w:r>
    </w:p>
    <w:bookmarkEnd w:id="19"/>
    <w:bookmarkStart w:name="z1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Республиканская комиссия по подготовке кадров за рубежом – консультативно-совещательный орган при Президенте Республики Казахстан, созданный в целях реализации мероприятий по вопросам стипендии "Болашак" (далее – Республиканская комиссия);</w:t>
      </w:r>
    </w:p>
    <w:bookmarkEnd w:id="20"/>
    <w:bookmarkStart w:name="z1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рабочий орган Республиканской комиссии по подготовке кадров за рубежом – центральный государственный орган,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 470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рабочий орган).</w:t>
      </w:r>
    </w:p>
    <w:bookmarkEnd w:id="21"/>
    <w:bookmarkStart w:name="z1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Стипендия "Болашак" является персональной и присуждается Республиканской комиссией в соответствии с перечнем приоритетных специальностей для присуждения стипендии "Болашак" в целях:</w:t>
      </w:r>
    </w:p>
    <w:bookmarkEnd w:id="22"/>
    <w:bookmarkStart w:name="z1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академического обучения граждан Республики Казахстан в ведущих зарубежных высших учебных заведениях по очной форме;</w:t>
      </w:r>
    </w:p>
    <w:bookmarkEnd w:id="23"/>
    <w:bookmarkStart w:name="z1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прохождения стажировки категориями работников, определяемыми Республиканской комиссией. </w:t>
      </w:r>
    </w:p>
    <w:bookmarkEnd w:id="24"/>
    <w:bookmarkStart w:name="z1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прохождение стажировки допускается в зарубежных организациях на базе ведущих зарубежных высших учебных заведений, входящих в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конкурсного отбора, а также признанных мировых научно-исследовательских центрах, научных организациях в рамках исследовательских кампаний, отраслевых организациях и на производстве сроком до 12 (двенадцать) месяцев.</w:t>
      </w:r>
    </w:p>
    <w:bookmarkEnd w:id="25"/>
    <w:bookmarkStart w:name="z1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конкурсного отбора (далее – список), а также инструкция по формированию списка утверждаются рабочим органом.</w:t>
      </w:r>
    </w:p>
    <w:bookmarkEnd w:id="26"/>
    <w:bookmarkStart w:name="z1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специальностей для присуждения международной стипендии "Болашак" (далее – перечень) разрабатывается на основе заявок, предоставляемых центральными и местными исполнительными органами, и утверждается рабочим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 470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1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формируется рабочим органом путем определения предельного количества стипендий по направлениям специальностей с учетом прогноза потребности экономики в кадрах уполномоченного государственного органа в сфере социальной защиты населения.</w:t>
      </w:r>
    </w:p>
    <w:bookmarkEnd w:id="28"/>
    <w:bookmarkStart w:name="z1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Стипендия "Болашак" присуждается для следующих категорий:</w:t>
      </w:r>
    </w:p>
    <w:bookmarkEnd w:id="29"/>
    <w:bookmarkStart w:name="z1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претенденты на получение степени бакалавра, магистра, доктора философии (PhD), доктора по профилю, обучение в резидентуре, самостоятельно поступившие на академическое обучение или обучающиеся в ведущих зарубежных высших учебных заведениях, включенных в список;</w:t>
      </w:r>
    </w:p>
    <w:bookmarkEnd w:id="30"/>
    <w:bookmarkStart w:name="z1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претенденты из сельского населенного пункта на получение степени магистра; </w:t>
      </w:r>
    </w:p>
    <w:bookmarkEnd w:id="31"/>
    <w:bookmarkStart w:name="z1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претенденты на получение степени магистра, являющиеся на момент подачи документов для участия в конкурсном отборе инженерно-техническими работниками;</w:t>
      </w:r>
    </w:p>
    <w:bookmarkEnd w:id="32"/>
    <w:bookmarkStart w:name="z18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претенденты на получение степени магистра по специальностям медицинского направления, являющиеся на момент подачи документов для участия в конкурсном отборе лицами, осуществляющими трудовую деятельность и оказывающими непосредственно медицинскую помощь в медицинских организациях, имеющими высшее медицинское образование, с общим медицинским стажем не менее 1 (один) года (далее – медицинский работник);</w:t>
      </w:r>
    </w:p>
    <w:bookmarkEnd w:id="33"/>
    <w:bookmarkStart w:name="z1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претенденты на получение степени магистра, являющиеся на момент подачи документов для участия в конкурсном отборе государственными служащими (за исключением политических государственных служащих), с общим стажем работы на государственной службе не менее 3 (трех) лет, включая последние 12 (двенадцать) месяцев в направляющем государственном органе;</w:t>
      </w:r>
    </w:p>
    <w:bookmarkEnd w:id="34"/>
    <w:bookmarkStart w:name="z18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претенденты на прохождение стажировок, относящиеся на момент подачи документов для участия в конкурсном отборе к категории работников, определенной Республиканской комиссией, и имеющие общий стаж работы не менее 3 (три) лет, в том числе в выбранной области специализации на момент подачи документов стаж непрерывной фактической работы последние 12 (двенадцать) месяцев, с подтверждением начисления обязательных пенсионных отчислений за весь требуемый период с учетом оплачиваемого ежегодного трудового отпуска (за исключением лиц, освобожденных от уплаты обязательных пенсионных взносов в единый накопительный пенсионный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Социального кодекса Республики Казахстан).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27.06.2025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приема документов и проведения конкурсного отбора ежегодно утверждаются рабочим органом и размещаются в масс-медиа Республики Казахстан, распространяемых на всей территории Республики Казахстан, не позднее чем за 10 (десять) календарных дней до начала срока приема документов.</w:t>
      </w:r>
    </w:p>
    <w:bookmarkEnd w:id="36"/>
    <w:bookmarkStart w:name="z18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Реализация мероприятий по присуждению стипендии "Болашак" осуществляется за счет республиканского бюджета и включает в себя:</w:t>
      </w:r>
    </w:p>
    <w:bookmarkEnd w:id="37"/>
    <w:bookmarkStart w:name="z1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приема документов претендентов, осуществление комплекса мероприятий по организации отбора претендентов на конкурсной основе;</w:t>
      </w:r>
    </w:p>
    <w:bookmarkEnd w:id="38"/>
    <w:bookmarkStart w:name="z18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обучения, залога и (или) гарантии;</w:t>
      </w:r>
    </w:p>
    <w:bookmarkEnd w:id="39"/>
    <w:bookmarkStart w:name="z18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мониторинг академического обучения и прохождения стажировок стипендиатами;</w:t>
      </w:r>
    </w:p>
    <w:bookmarkEnd w:id="40"/>
    <w:bookmarkStart w:name="z19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организацией обучения и прохождения стажировок;</w:t>
      </w:r>
    </w:p>
    <w:bookmarkEnd w:id="41"/>
    <w:bookmarkStart w:name="z19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выполнения стипендиатами условий договора в части отработки на территории Республики Казахстан;</w:t>
      </w:r>
    </w:p>
    <w:bookmarkEnd w:id="42"/>
    <w:bookmarkStart w:name="z19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с международными партнерами, зарубежными учебными заведениями на организацию обучения стипендиатов;</w:t>
      </w:r>
    </w:p>
    <w:bookmarkEnd w:id="43"/>
    <w:bookmarkStart w:name="z19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расходов, связанных с оказанием услуг по осуществлению комплекса мероприятий по стипендии "Болашак", в том числе по информационному сопровождению мероприятий по стипендии "Болашак";</w:t>
      </w:r>
    </w:p>
    <w:bookmarkEnd w:id="44"/>
    <w:bookmarkStart w:name="z19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по проведению комплексного тестирования для претендентов;</w:t>
      </w:r>
    </w:p>
    <w:bookmarkEnd w:id="45"/>
    <w:bookmarkStart w:name="z19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членам независимой экспертной комиссии за проведение персонального собеседования претендентов;</w:t>
      </w:r>
    </w:p>
    <w:bookmarkEnd w:id="46"/>
    <w:bookmarkStart w:name="z1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расходов по направлениям расходования стипендии "Болашак", определяемым Правительством Республики Казахстан (далее – направления расходования).</w:t>
      </w:r>
    </w:p>
    <w:bookmarkEnd w:id="47"/>
    <w:bookmarkStart w:name="z1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Стипендия "Болашак" присуждается однократно: для прохождения стажировки, получения каждой степени (бакалавр, магистр, доктор философии (PhD), доктор по профилю), обучения в резидентуре, за исключением лиц, не воспользовавшихся ранее присужденной стипендией и не приступивших к обучению или стажировке, при условии отсутствия задолженности перед администратором, которым предоставляется повторная однократная возможность участия в конкурсном отборе для присуждения стипендии "Болашак".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Правительства РК от 27.06.2025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участию в конкурсном отборе допускаются граждане Республики Казахстан с учетом их совокупных сроков обучения на языковых курсах, академического обучения/стажировки и последующей отработки, не выходящие за пределы общеустановленного законодательством пенсионного возраста на момент подачи документов, имеющие документ о среднем образовании для получения степени бакалавра, высшее образование либо  степень бакалавра и представившие документы согласно условиям и требованиям настоящих Правил.</w:t>
      </w:r>
    </w:p>
    <w:bookmarkEnd w:id="49"/>
    <w:bookmarkStart w:name="z19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минимальный уровень знаний государственного языка для претендентов утверждается рабочим органом. Необходимый минимальный уровень знаний иностранного языка для претендентов определяется и утверждается рабочим органом с учетом требований зарубежных высших учебных заведений, зарубежных партнеров.</w:t>
      </w:r>
    </w:p>
    <w:bookmarkEnd w:id="50"/>
    <w:bookmarkStart w:name="z20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не выполнившие договорные обязательства по осуществлению непрерывной трудовой деятельности по специальности, полученной в рамках стипендии "Болашак", прошедшие стажировку в рамках прохождения научной стажировки и не выполнившие договорные обязательства по трудовой отработке, а также имеющие задолженность перед администратором по возврату бюджетных средств, затраченных на обучение/прохождение стажировки, не допускаются к участию в конкурсном отборе для присуждения стипендии "Болашак".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Правительства РК от 27.06.2025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Условиями участия в конкурсном отборе для претендентов на присуждение стипендии "Болашак" для получения степени магистра являются:</w:t>
      </w:r>
    </w:p>
    <w:bookmarkEnd w:id="52"/>
    <w:bookmarkStart w:name="z20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безусловное зачисление на академическое обучение (за исключением финансовых условий) в ведущее зарубежное высшее учебное заведение, включенное в список, за исключением претендентов из сельских населенных пунктов, инженерно-технических, медицинских работников, государственных служащих.</w:t>
      </w:r>
    </w:p>
    <w:bookmarkEnd w:id="53"/>
    <w:bookmarkStart w:name="z20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участие в конкурсном отборе претендента, имеющего безусловное приглашение (зачисление) на академическое обучение для присуждения степени магистра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для присуждения степени магистра;</w:t>
      </w:r>
    </w:p>
    <w:bookmarkEnd w:id="54"/>
    <w:bookmarkStart w:name="z2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знания государственного языка, соответствующий установленным минимальным требованиям;</w:t>
      </w:r>
    </w:p>
    <w:bookmarkEnd w:id="55"/>
    <w:bookmarkStart w:name="z2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уровень знания иностранного языка, соответствующий установленным минимальным требованиям,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Правил;</w:t>
      </w:r>
    </w:p>
    <w:bookmarkEnd w:id="56"/>
    <w:bookmarkStart w:name="z2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среднего балла диплома бакалавра или специалиста баллу не менее 3.0 (из 4.0/4.33) GPA или его эквиваленту в соответствии с таблицей эквивалентности оценок для присуждения международной стипендии "Болашак", утверждаемой рабочим органом,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Правил;</w:t>
      </w:r>
    </w:p>
    <w:bookmarkEnd w:id="57"/>
    <w:bookmarkStart w:name="z20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соответствие специальности по диплому бакалавра/специалиста выбранной специальности согласно перечню родственных специальностей для обучения за рубежом в рамках международной стипендии "Болашак" (далее – перечень родственных специальностей), утверждаемому рабочим органом,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Правил;</w:t>
      </w:r>
    </w:p>
    <w:bookmarkEnd w:id="58"/>
    <w:bookmarkStart w:name="z20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подтверждение об ознакомлении с положениями настоящих Правил. </w:t>
      </w:r>
    </w:p>
    <w:bookmarkEnd w:id="59"/>
    <w:bookmarkStart w:name="z3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 Условиями участия в конкурсном отборе для претендентов на присуждение стипендии "Болашак" для получения степени бакалавра являются:</w:t>
      </w:r>
    </w:p>
    <w:bookmarkEnd w:id="60"/>
    <w:bookmarkStart w:name="z3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безусловное зачисление на академическое обучение (за исключением финансовых условий) в ведущее зарубежное высшее учебное заведение, включенное в список.</w:t>
      </w:r>
    </w:p>
    <w:bookmarkEnd w:id="61"/>
    <w:bookmarkStart w:name="z31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участие в конкурсном отборе претендента, имеющего безусловное приглашение (зачисление) на академическое обучение для присуждения степени бакалавра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для присуждения степени бакалавра;</w:t>
      </w:r>
    </w:p>
    <w:bookmarkEnd w:id="62"/>
    <w:bookmarkStart w:name="z3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уровень знания государственного языка, соответствующий установленным минимальным требованиям;</w:t>
      </w:r>
    </w:p>
    <w:bookmarkEnd w:id="63"/>
    <w:bookmarkStart w:name="z3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наличие полученного за последние 3 (три) года диплома первой, второй и третьей степени международных олимпиад по общеобразовательным предметам, международных конкурсов научных проектов и международных конкурсов исполнителей, перечень которых определяется Республиканской комиссией, при условии соответствия выбранной ими специальности предмету олимпиады или конкурса;</w:t>
      </w:r>
    </w:p>
    <w:bookmarkEnd w:id="64"/>
    <w:bookmarkStart w:name="z3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подтверждение об ознакомлении с положениями настоящих Правил.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постановлением Правительства РК от 27.06.2025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Претенденты для участия в конкурсном отборе на получение степени магистра предоставляют администратору через веб-портал "электронного правительства" (далее – портал) следующие документы:</w:t>
      </w:r>
    </w:p>
    <w:bookmarkEnd w:id="66"/>
    <w:bookmarkStart w:name="z2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 претендента для участия в конкурсном отборе на присуждение международной стипендии "Болашак" (далее – анкета) по форме, утверждаемой рабочим органом;</w:t>
      </w:r>
    </w:p>
    <w:bookmarkEnd w:id="67"/>
    <w:bookmarkStart w:name="z2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заявки юридического лица Республики Казахстан, его филиала, представительства, с которым претендент состоит в трудовых отношениях по осуществлению трудовой деятельности на территории Республики Казахстан (далее – работодатель), на подготовку специалиста с условием сохранения места работы по форме, утверждаемой рабочим органом, для претендентов, участвующих в конкурсном отборе по категории "государственные служащие";</w:t>
      </w:r>
    </w:p>
    <w:bookmarkEnd w:id="68"/>
    <w:bookmarkStart w:name="z2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электронную копию диплома бакалавра или специалиста с приложением, а также в случае обучения в зарубежной организации образования электронную копию удостоверения о признании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bookmarkEnd w:id="69"/>
    <w:bookmarkStart w:name="z2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электронные копии документов, подтверждающих трудовую деятельность, а также выписку о перечисленных обязательных пенсионных взносах за требуемый согласно настоящим Правилам период трудовой деятельности для претендентов из сельского населенного пункта, инженерно-технических, медицинских работников, государственных служащих, за исключением лиц, освобожденных от уплаты обязательных пенсионных взносов в единый накопительный пенсионный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Социального кодекса Республики Казахстан, полученные из соответствующих государственных информационных систем и баз данных через портал;</w:t>
      </w:r>
    </w:p>
    <w:bookmarkEnd w:id="70"/>
    <w:bookmarkStart w:name="z2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электронную копию действительного официального сертификата установленной формы о сдаче экзамена по иностранному языку с результатом, соответствующим установленным минимальным требованиям, для претендентов из сельского населенного пункта, инженерно-технических, медицинских работников, государственных служащих;</w:t>
      </w:r>
    </w:p>
    <w:bookmarkEnd w:id="71"/>
    <w:bookmarkStart w:name="z2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действительного официального сертификата установленной формы о сдаче экзамена по казахскому языку с результатом, соответствующим установленным минимальным требованиям;</w:t>
      </w:r>
    </w:p>
    <w:bookmarkEnd w:id="72"/>
    <w:bookmarkStart w:name="z2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медицинской справки (для выезжающего за границу) по форме, установленной уполномоченным органом в области здравоохранения;</w:t>
      </w:r>
    </w:p>
    <w:bookmarkEnd w:id="73"/>
    <w:bookmarkStart w:name="z2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электронные копии документов, подтверждающих безусловное зачисление на академическое обучение (за исключением финансовых условий), с указанием программы, специальности, периода обучения, с нотариально заверенными переводами на казахский или русский языки, за исключением претендентов из сельского населенного пункта, инженерно-технических, медицинских работников, государственных служащих;</w:t>
      </w:r>
    </w:p>
    <w:bookmarkEnd w:id="74"/>
    <w:bookmarkStart w:name="z2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электронные копии документов, подтверждающих зачисление претендента на академическое обучение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с нотариально заверенными переводами на казахский или русский языки при их наличии;</w:t>
      </w:r>
    </w:p>
    <w:bookmarkEnd w:id="75"/>
    <w:bookmarkStart w:name="z2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электронную копию официального документа об успеваемости, выданного зарубежным высшим учебным заведением, справку установленного образца, указывающую специальность, курс (год обучения), информацию о системе оценок, используемой в данном учебном заведении, а также средний балл текущей успеваемости в данном учебном заведении, с нотариально заверенными переводами на казахский или русский языки, при его наличии для лиц, обучающихся на академическом обучении в ведущих зарубежных высших учебных заведениях, включенных в список;</w:t>
      </w:r>
    </w:p>
    <w:bookmarkEnd w:id="76"/>
    <w:bookmarkStart w:name="z2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электронную копию мотивационного письма.</w:t>
      </w:r>
    </w:p>
    <w:bookmarkEnd w:id="77"/>
    <w:bookmarkStart w:name="z32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 Претенденты для участия в конкурсном отборе на получение степени бакалавра предоставляют администратору через портал следующие документы:</w:t>
      </w:r>
    </w:p>
    <w:bookmarkEnd w:id="78"/>
    <w:bookmarkStart w:name="z32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заполненную анкету;</w:t>
      </w:r>
    </w:p>
    <w:bookmarkEnd w:id="79"/>
    <w:bookmarkStart w:name="z3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документа государственного образца об общем среднем образовании или техническом и профессиональном образовании, или послесреднем образовании с приложением;</w:t>
      </w:r>
    </w:p>
    <w:bookmarkEnd w:id="80"/>
    <w:bookmarkStart w:name="z32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электронную копию полученного за последние 3 (три) года диплома первой, второй и третьей степени международных олимпиад по общеобразовательным предметам, международных конкурсов научных проектов и международных конкурсов исполнителей, перечень которых определяется Республиканской комиссией, при условии соответствия выбранной ими специальности предмету олимпиады или конкурса;</w:t>
      </w:r>
    </w:p>
    <w:bookmarkEnd w:id="81"/>
    <w:bookmarkStart w:name="z3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электронную копию действительного официального сертификата установленной формы о сдаче экзамена по казахскому языку с результатом, соответствующим установленным минимальным требованиям;</w:t>
      </w:r>
    </w:p>
    <w:bookmarkEnd w:id="82"/>
    <w:bookmarkStart w:name="z3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электронную копию медицинской справки (для выезжающего за границу) по форме, установленной уполномоченным органом в области здравоохранения;</w:t>
      </w:r>
    </w:p>
    <w:bookmarkEnd w:id="83"/>
    <w:bookmarkStart w:name="z32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электронные копии документов, подтверждающих безусловное зачисление на академическое обучение (за исключением финансовых условий), с указанием программы, специальности, периода обучения, с нотариально заверенными переводами на государственный или русский языки;</w:t>
      </w:r>
    </w:p>
    <w:bookmarkEnd w:id="84"/>
    <w:bookmarkStart w:name="z32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электронную копию нотариального согласия законного представителя (родители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ребенка) претендента на направление для обучения за рубежом (лицам, не достигшим 18 лет);</w:t>
      </w:r>
    </w:p>
    <w:bookmarkEnd w:id="85"/>
    <w:bookmarkStart w:name="z33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электронные копии документов, подтверждающих зачисление претендента на академическое обучение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с нотариально заверенными переводами на государственный или русский языки при их наличии;</w:t>
      </w:r>
    </w:p>
    <w:bookmarkEnd w:id="86"/>
    <w:bookmarkStart w:name="z33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электронную копию мотивационного письма.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постановлением Правительства РК от 27.06.2025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Условиями участия в конкурсном отборе для претендентов на присуждение стипендии "Болашак" на получение степени доктора философии (PhD), доктора по профилю, обучение в резидентуре являются:</w:t>
      </w:r>
    </w:p>
    <w:bookmarkEnd w:id="88"/>
    <w:bookmarkStart w:name="z2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безусловное зачисление на академическое обучение (за исключением финансовых условий) в ведущее зарубежное высшее учебное заведение, включенное в список.</w:t>
      </w:r>
    </w:p>
    <w:bookmarkEnd w:id="89"/>
    <w:bookmarkStart w:name="z2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участие в конкурсном отборе претендента, имеющего безусловное приглашение (зачисление) на академическое обучение для присуждения степени доктора философии (PhD), доктора по профилю, обучение в резидентуре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для присуждения степени доктора философии (PhD), доктора по профилю, обучение в резидентуре;</w:t>
      </w:r>
    </w:p>
    <w:bookmarkEnd w:id="90"/>
    <w:bookmarkStart w:name="z2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государственного языка, соответствующее установленным минимальным требованиям;</w:t>
      </w:r>
    </w:p>
    <w:bookmarkEnd w:id="91"/>
    <w:bookmarkStart w:name="z2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подтверждение об ознакомлении с положениями настоящих Правил. </w:t>
      </w:r>
    </w:p>
    <w:bookmarkEnd w:id="92"/>
    <w:bookmarkStart w:name="z2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Претенденты для участия в конкурсном отборе на получение степени доктора философии (PhD), доктора по профилю, обучение в резидентуре предоставляют администратору через портал следующие документы:</w:t>
      </w:r>
    </w:p>
    <w:bookmarkEnd w:id="93"/>
    <w:bookmarkStart w:name="z2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анкету;</w:t>
      </w:r>
    </w:p>
    <w:bookmarkEnd w:id="94"/>
    <w:bookmarkStart w:name="z2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электронную копию диплома бакалавра или специалиста с приложением, а также в случае обучения в зарубежной организации образования электронную копию удостоверения о признании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bookmarkEnd w:id="95"/>
    <w:bookmarkStart w:name="z2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действительного официального сертификата установленной формы о сдаче экзамена по казахскому языку с результатом, соответствующим установленным минимальным требованиям;</w:t>
      </w:r>
    </w:p>
    <w:bookmarkEnd w:id="96"/>
    <w:bookmarkStart w:name="z2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электронные копии документов, подтверждающих безусловное зачисление на академическое обучение (за исключением финансовых условий), с указанием программы, специальности, периода обучения, нотариально заверенными переводами на казахский или русский языки;</w:t>
      </w:r>
    </w:p>
    <w:bookmarkEnd w:id="97"/>
    <w:bookmarkStart w:name="z2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электронную копию медицинской справки (для выезжающего за границу) по форме, установленной уполномоченным органом в области здравоохранения; </w:t>
      </w:r>
    </w:p>
    <w:bookmarkEnd w:id="98"/>
    <w:bookmarkStart w:name="z2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электронные копии документов, подтверждающих зачисление претендента на академическое обучение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с нотариально заверенными переводами на казахский или русский языки при их наличии;</w:t>
      </w:r>
    </w:p>
    <w:bookmarkEnd w:id="99"/>
    <w:bookmarkStart w:name="z2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официального документа об успеваемости, выданного зарубежным высшим учебным заведением, справку установленного образца, указывающую специальность, курс (год обучения), информацию о системе оценок, используемой в данном учебном заведении, а также средний балл текущей успеваемости в данном учебном заведении, с нотариально заверенными переводами на казахский или русский языки при его наличии для лиц, обучающихся на академическом обучении в ведущих зарубежных высших учебных заведениях, включенных в список;</w:t>
      </w:r>
    </w:p>
    <w:bookmarkEnd w:id="100"/>
    <w:bookmarkStart w:name="z2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электронную копию индивидуального учебного плана, согласованного с ведущим зарубежным высшим учебным заведением, включенным в список, и не превышающего сроки, установленные данным ведущим зарубежным высшим учебным заведением, для получения степени доктора философии (PhD), доктора по профилю, обучения в резидентуре с нотариально заверенным переводом на казахский или русский языки.</w:t>
      </w:r>
    </w:p>
    <w:bookmarkEnd w:id="101"/>
    <w:bookmarkStart w:name="z2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Условиями участия в конкурсном отборе для претендентов на прохождение стажировки на присуждение стипендии "Болашак" являются:</w:t>
      </w:r>
    </w:p>
    <w:bookmarkEnd w:id="102"/>
    <w:bookmarkStart w:name="z2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безусловного приглашения (за исключением финансовых условий) принимающей на стажировку зарубежной организации;</w:t>
      </w:r>
    </w:p>
    <w:bookmarkEnd w:id="103"/>
    <w:bookmarkStart w:name="z2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знания государственного и иностранного языков, соответствующий установленным минимальным требованиям;</w:t>
      </w:r>
    </w:p>
    <w:bookmarkEnd w:id="104"/>
    <w:bookmarkStart w:name="z2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об ознакомлении с положениями настоящих Правил.</w:t>
      </w:r>
    </w:p>
    <w:bookmarkEnd w:id="105"/>
    <w:bookmarkStart w:name="z2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Претенденты для участия в конкурсном отборе на прохождение стажировки предоставляют администратору через портал следующие документы:</w:t>
      </w:r>
    </w:p>
    <w:bookmarkEnd w:id="106"/>
    <w:bookmarkStart w:name="z2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анкету;</w:t>
      </w:r>
    </w:p>
    <w:bookmarkEnd w:id="107"/>
    <w:bookmarkStart w:name="z2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заявки работодателя на подготовку специалиста с условием сохранения места работы по форме, утверждаемой рабочим органом;</w:t>
      </w:r>
    </w:p>
    <w:bookmarkEnd w:id="108"/>
    <w:bookmarkStart w:name="z2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электронную копию диплома бакалавра или специалиста с приложением, а также в случае обучения в зарубежной организации образования электронную копию удостоверения о признании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bookmarkEnd w:id="109"/>
    <w:bookmarkStart w:name="z2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электронные копии документов, подтверждающих трудовую деятельность, а также выписку о перечисленных обязательных пенсионных взносах за требуемый период трудовой деятельности согласно настоящим Правилам, за исключением лиц, освобожденных от уплаты обязательных пенсионных взносов в единый накопительный пенсионный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Социального кодекса Республики Казахстан, полученные из соответствующих государственных информационных систем и баз данных через портал;</w:t>
      </w:r>
    </w:p>
    <w:bookmarkEnd w:id="110"/>
    <w:bookmarkStart w:name="z2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электронную копию действительного официального сертификата установленной формы о сдаче экзамена по иностранному языку с результатом, соответствующим установленным минимальным требованиям;</w:t>
      </w:r>
    </w:p>
    <w:bookmarkEnd w:id="111"/>
    <w:bookmarkStart w:name="z2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действительного официального сертификата установленной формы о сдаче экзамена по казахскому языку с результатом, соответствующим установленным минимальным требованиям;</w:t>
      </w:r>
    </w:p>
    <w:bookmarkEnd w:id="112"/>
    <w:bookmarkStart w:name="z2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медицинской справки (для выезжающего за границу) по форме, установленной уполномоченным органом в области здравоохранения;</w:t>
      </w:r>
    </w:p>
    <w:bookmarkEnd w:id="113"/>
    <w:bookmarkStart w:name="z2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электронные копии документов, подтверждающих безусловное приглашение (за исключением финансовых условий) принимающей на стажировку зарубежной организации, с указанием специальности, выбранной из перечня, сроков, стоимости (с расшифровкой расчетов) прохождения стажировки с нотариально заверенными переводами на казахский или русский языки;</w:t>
      </w:r>
    </w:p>
    <w:bookmarkEnd w:id="114"/>
    <w:bookmarkStart w:name="z2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программы прохождения стажировки, составленной в соответствии с требованиями, устанавливаемыми рабочим органом, и утверждаемой направляющей и принимающей на стажировку организациями, с нотариально заверенными переводами на казахский или русский языки;</w:t>
      </w:r>
    </w:p>
    <w:bookmarkEnd w:id="115"/>
    <w:bookmarkStart w:name="z2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электронную копию мотивационного письма.</w:t>
      </w:r>
    </w:p>
    <w:bookmarkEnd w:id="116"/>
    <w:bookmarkStart w:name="z2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Пакет документов претендентом подается через портал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для участия в конкурсном отборе на присуждение международной стипендии "Болашак", утвержденными приказом Министра образования и науки Республики Казахстан от 26 мая 2020 года № 222 (зарегистрирован в реестре государственной регистрации нормативных правовых актов № 20730) (далее – Правила оказания государственной услуги).</w:t>
      </w:r>
    </w:p>
    <w:bookmarkEnd w:id="117"/>
    <w:bookmarkStart w:name="z2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предоставленных документов претенденту в личный кабинет портала направляются уведомление о приеме документов и допуске к участию в конкурсном отборе либо мотивированный отказ в их приеме.</w:t>
      </w:r>
    </w:p>
    <w:bookmarkEnd w:id="118"/>
    <w:bookmarkStart w:name="z2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неполного пакета документов претендент устраняет нарушения и повторно представляет пакет документов в период срока приема документов, а также согласно Правилам оказания государственной услуги.</w:t>
      </w:r>
    </w:p>
    <w:bookmarkEnd w:id="119"/>
    <w:bookmarkStart w:name="z2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соответствие требованиям настоящих Правил претендента и пакета документов для допуска к участию в конкурсном отборе осуществляется администратором.</w:t>
      </w:r>
    </w:p>
    <w:bookmarkEnd w:id="120"/>
    <w:bookmarkStart w:name="z2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администратором и (или) рабочим органом на всех этапах конкурсного отбора случаев представления претендентом недостоверных документов и (или) данных (сведений), содержащихся в них, претендент исключается из конкурсного отбора и не допускается к конкурсному отбору в текущем году. </w:t>
      </w:r>
    </w:p>
    <w:bookmarkEnd w:id="121"/>
    <w:bookmarkStart w:name="z2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Конкурсный отбор состоит из 3 (трех) туров.</w:t>
      </w:r>
    </w:p>
    <w:bookmarkEnd w:id="122"/>
    <w:bookmarkStart w:name="z2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и второй туры организуются и проводятся администратором совместно с организациями и независимыми экспертами Республики Казахстан.</w:t>
      </w:r>
    </w:p>
    <w:bookmarkEnd w:id="123"/>
    <w:bookmarkStart w:name="z2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определяет место и время проведения первого и второго туров, о которых претендент извещается на портале, а также посредством электронной и телефонной связи не позднее чем за 10 (десять) календарных дней.</w:t>
      </w:r>
    </w:p>
    <w:bookmarkEnd w:id="124"/>
    <w:bookmarkStart w:name="z2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первом туре проводится комплексное тестирование, которое является отборочным туром с допуском на следующий тур. Претендент, не набравший установленный рабочим органом пороговый балл на первом туре, не допускается к участию во втором туре.</w:t>
      </w:r>
    </w:p>
    <w:bookmarkEnd w:id="125"/>
    <w:bookmarkStart w:name="z2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Второй тур проводится путем организации прохождения претендентами анонимного персонального собеседования с членами независимой экспертной комиссии. Состав, порядок и организация работы независимой экспертной комиссии утверждаются рабочим органом.</w:t>
      </w:r>
    </w:p>
    <w:bookmarkEnd w:id="126"/>
    <w:bookmarkStart w:name="z2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туре определяются уровень профессиональной подготовки претендента, теоретических знаний и наличие профессиональных компетенций в выбранной области специализации. </w:t>
      </w:r>
    </w:p>
    <w:bookmarkEnd w:id="127"/>
    <w:bookmarkStart w:name="z2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Независимая экспертная комиссия дает рекомендацию по каждому претенденту по форме, утверждаемой рабочим органом.</w:t>
      </w:r>
    </w:p>
    <w:bookmarkEnd w:id="128"/>
    <w:bookmarkStart w:name="z2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после проведения двух туров вносит материалы в рабочий орган не позднее 15 (пятнадцать) календарных дней до даты проведения третьего тура.</w:t>
      </w:r>
    </w:p>
    <w:bookmarkEnd w:id="129"/>
    <w:bookmarkStart w:name="z2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вносит материалы претендентов на третий тур для рассмотрения Республиканской комиссией с результатами комплексного тестирования и рекомендациями независимой экспертной комиссии, а также с учетом ранжирования согласно утвержденной рабочим органом таблице ранжирования конкурсного отбора.</w:t>
      </w:r>
    </w:p>
    <w:bookmarkEnd w:id="130"/>
    <w:bookmarkStart w:name="z2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третьем туре Республиканская комиссия рассматривает результаты первого и второго туров и принимает окончательное решение о присуждении либо отказе в присуждении стипендии "Болашак", о котором претендент извещается путем размещения информации на официальном интернет-ресурсе администратора в течение 3 (три) рабочих дней.</w:t>
      </w:r>
    </w:p>
    <w:bookmarkEnd w:id="131"/>
    <w:bookmarkStart w:name="z2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решении Республиканской комиссии указывается о необходимости прохождения языковых курсов в соответствии с требованиями зарубежных высших учебных заведений за счет стипендии "Болашак" претендентам из сельских населенных пунктов, инженерно-технических, медицинских работников, государственных служащих со сроком согласно таблице продолжительности языковых курсов, утверждаемой рабочим органом.</w:t>
      </w:r>
    </w:p>
    <w:bookmarkEnd w:id="132"/>
    <w:bookmarkStart w:name="z2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прохождения языковых курсов в Республике Казахстан победитель конкурсного отбора сдает промежуточный контрольный тест на определение необходимого уровня знания иностранного языка.</w:t>
      </w:r>
    </w:p>
    <w:bookmarkEnd w:id="133"/>
    <w:bookmarkStart w:name="z2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необходимый уровень знания иностранного языка не достигнут, победителю конкурсного отбора предоставляется однократная возможность пересдачи теста в течение 6 (шесть) месяцев со дня его непрохождения за счет собственных средств.</w:t>
      </w:r>
    </w:p>
    <w:bookmarkEnd w:id="134"/>
    <w:bookmarkStart w:name="z2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сдачи промежуточного контрольного теста на знание иностранного языка победитель конкурсного отбора направляется на прохождение языковых курсов за рубеж.</w:t>
      </w:r>
    </w:p>
    <w:bookmarkEnd w:id="135"/>
    <w:bookmarkStart w:name="z2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прохождения языковых курсов за рубежом победитель конкурсного отбора сдает итоговый контрольный тест на определение необходимого уровня знания иностранного языка.</w:t>
      </w:r>
    </w:p>
    <w:bookmarkEnd w:id="136"/>
    <w:bookmarkStart w:name="z2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Победитель конкурсного отбора, получивший на момент прохождения языковых курсов документ, подтверждающий безусловное зачисление на академическое обучение в зарубежное высшее учебное заведение, входящее в список, освобождается от сдачи итогового контрольного теста.</w:t>
      </w:r>
    </w:p>
    <w:bookmarkEnd w:id="137"/>
    <w:bookmarkStart w:name="z2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уровень знания иностранного языка при сдаче промежуточного и итогового контрольных тестов устанавливается рабочим органом с учетом требований зарубежных организаций.</w:t>
      </w:r>
    </w:p>
    <w:bookmarkEnd w:id="138"/>
    <w:bookmarkStart w:name="z2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победитель конкурсного отбора не пересдаст промежуточный или итоговый контрольный тест и не освоит необходимый уровень знания иностранного языка для поступления в зарубежное высшее учебное заведение в сроки, установленные в соответствии с настоящим пунктом, по решению Республиканской комиссии он лишается права на дальнейшее прохождение языковых курсов, академическое обучение по стипендии "Болашак" и возмещает все расходы, затраченные на него со дня вынесения Республиканской комиссией решения о присуждении стипендии "Болашак".</w:t>
      </w:r>
    </w:p>
    <w:bookmarkEnd w:id="139"/>
    <w:bookmarkStart w:name="z2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Победитель конкурсного отбора в течение 90 (девяносто) календарных дней со дня принятия Республиканской комиссией решения о присуждении ему стипендии "Болашак" заключает с администратором договор на обучение/договор о прохождении стажировки (далее – договор) по типовым формам, утверждаемым рабочим органом, который в обязательном порядке должен содержать:</w:t>
      </w:r>
    </w:p>
    <w:bookmarkEnd w:id="140"/>
    <w:bookmarkStart w:name="z2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договора;</w:t>
      </w:r>
    </w:p>
    <w:bookmarkEnd w:id="141"/>
    <w:bookmarkStart w:name="z2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обязательства сторон;</w:t>
      </w:r>
    </w:p>
    <w:bookmarkEnd w:id="142"/>
    <w:bookmarkStart w:name="z2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 обеспечения исполнения обязательств победителя конкурсного отбора по возмещению расходов, затраченных на его обучение/прохождение стажировки, в случаях, предусмотренных настоящими Правилами;</w:t>
      </w:r>
    </w:p>
    <w:bookmarkEnd w:id="143"/>
    <w:bookmarkStart w:name="z2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и условия обучения/прохождения стажировки по стипендии "Болашак";</w:t>
      </w:r>
    </w:p>
    <w:bookmarkEnd w:id="144"/>
    <w:bookmarkStart w:name="z2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об обязательном возвращении победителя конкурсного отбора в Республику Казахстан после завершения академического обучения или прохождения стажировки за рубежом и осуществлении непрерывной трудовой деятельности по специальности, полученной в рамках стипендии "Болашак", с нахождением на территории Республики Казахстан (за исключением лиц, осуществляющих трудовую деятельность за пределами Республики Казахстан, предусмотренных настоящим подпунктом), со следующими сроками и критериями:</w:t>
      </w:r>
    </w:p>
    <w:bookmarkEnd w:id="145"/>
    <w:bookmarkStart w:name="z2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пяти лет – в столице или городе республиканского значения для категории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– в организациях, филиалах, представительствах казахстанских и иностранных организаций, находящихся на территории Республики Казахстан, либо в организациях, находящихся за пределами Республики Казахстан, 50 (пятьдесят) и более процентов акции (доли участия в уставном капитале) которых принадлежат Республике Казахстан либо национальным компаниям, а также в международных и региональных организациях, членом которых является Республика Казахстан, и которые имеют международные соглашения, ратифицированные Республикой Казахстан;</w:t>
      </w:r>
    </w:p>
    <w:bookmarkEnd w:id="146"/>
    <w:bookmarkStart w:name="z2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трех лет – в городах (областных центрах), городах областного, районного значения и иных районах областей для категории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– в организациях, филиалах, представительствах казахстанских и иностранных организаций, находящихся на территории Республики Казахстан;</w:t>
      </w:r>
    </w:p>
    <w:bookmarkEnd w:id="147"/>
    <w:bookmarkStart w:name="z2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трех лет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– на государственной службе либо в органах дипломатической службы Республики Казахстан за рубежом.</w:t>
      </w:r>
    </w:p>
    <w:bookmarkEnd w:id="148"/>
    <w:bookmarkStart w:name="z2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первый год трудовой отработки с момента завершения академического обучения осуществляется непосредственно в государственном органе, направившем государственного служащего на обучение;</w:t>
      </w:r>
    </w:p>
    <w:bookmarkEnd w:id="149"/>
    <w:bookmarkStart w:name="z2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трех лет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– в организациях, которыми они были направлены согласно заявке работодателя, а также в филиалах, представительствах работодателя, находящихся на территории Республики Казахстан, либо при наличии согласия работодателя в иных организациях, находящихся на территории Республики Казахстан.</w:t>
      </w:r>
    </w:p>
    <w:bookmarkEnd w:id="150"/>
    <w:bookmarkStart w:name="z2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Непрерывная трудовая отработка засчитывается отдельно для каждого региона при условии отсутствия параллельных ежемесячных пенсионных отчислений. В случае наличия параллельных пенсионных отчислений от нескольких организаций трудовая отработка засчитывается только по месту работы, где предусмотрен наибольший срок отработки;</w:t>
      </w:r>
    </w:p>
    <w:bookmarkEnd w:id="151"/>
    <w:bookmarkStart w:name="z2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о приостановлении финансирования расходов, предусмотренных направлениями расходования, в случаях неисполнения или ненадлежащего исполнения победителем конкурсного отбора своих обязательств;</w:t>
      </w:r>
    </w:p>
    <w:bookmarkEnd w:id="152"/>
    <w:bookmarkStart w:name="z2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об освобождении победителя конкурсного отбора от ответственности за неисполнение или ненадлежащее исполнение своих обязательств вследствие наступления обстоятельств непреодолимой силы;</w:t>
      </w:r>
    </w:p>
    <w:bookmarkEnd w:id="153"/>
    <w:bookmarkStart w:name="z28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об обязательности сохранения места работы (должности) работодателем для претендентов,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Правил;</w:t>
      </w:r>
    </w:p>
    <w:bookmarkEnd w:id="154"/>
    <w:bookmarkStart w:name="z2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об обязательности предоставления документов, подтверждающих осуществление трудовой деятельности;</w:t>
      </w:r>
    </w:p>
    <w:bookmarkEnd w:id="155"/>
    <w:bookmarkStart w:name="z2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об обязательном предоставлении итоговой работы (при наличии) после завершения академического обучения для размещения в акционерном обществе "Национальный центр государственной научно-технической экспертизы".</w:t>
      </w:r>
    </w:p>
    <w:bookmarkEnd w:id="156"/>
    <w:bookmarkStart w:name="z2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Срок осуществления непрерывной трудовой деятельности по специальности, полученной в рамках стипендии "Болашак", указанный в подпункте 5) пункта 24 настоящих Правил, сокращается на один календарный год при условии безусловного обеспечения победителем конкурсного отбора успеваемости, предусмотренной договором, и завершения полного периода академического обучения в рамках предоставленного безвозмездного обучения ведущим зарубежным высшим учебным заведением, вошедшим в список, а также иными зарубежными и/или казахстанскими организациями, с получением степени бакалавра, магистра, доктора философии (PhD), доктора по профилю, обучением в резидентуре.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постановления Правительства РК от 27.06.2025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случаях незаключения победителем конкурсного отбора договора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предоставления победителем конкурсного отбора недостоверных документов и (или) данных (сведений), содержащихся в них, предоставленных для участия в конкурсном отборе, неисполнения или ненадлежащего исполнения победителем конкурсного отбора своих обязательств по договору рабочим органом инициируется рассмотрение Республиканской комиссией вопроса о лишении победителя конкурсного отбора стипендии "Болашак".</w:t>
      </w:r>
    </w:p>
    <w:bookmarkEnd w:id="158"/>
    <w:bookmarkStart w:name="z2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Договор является основанием для перечисления денег, связанных с оплатой всех расходов по организации обучения/прохождения стажировки победителем конкурсного отбора, возникших со дня присуждения стипендии "Болашак", согласно направлениям расходования.</w:t>
      </w:r>
    </w:p>
    <w:bookmarkEnd w:id="159"/>
    <w:bookmarkStart w:name="z2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зачисления победителя конкурсного отбора на академическое обучение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оплата расходов осуществляется по направлениям расходования стипендии "Болашак", за исключением оплаты на академическое обучение.</w:t>
      </w:r>
    </w:p>
    <w:bookmarkEnd w:id="160"/>
    <w:bookmarkStart w:name="z2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 победителем конкурсного отбора возможности академического обучения на безвозмездной основе, предоставляемого ведущим зарубежным высшим учебным заведением, вошедшим в список, а также иными зарубежными и/или казахстанскими организациями по причинам, не связанным с нарушением договорных обязательств в рамках стипендии "Болашак", по решению Комиссии администратор осуществляет оплату расходов по направлениям расходования стипендии "Болашак" в полном объеме с момента окончания предоставления безвозмездного обучения до окончания академического обучения в соответствии с утвержденным учебным планом/индивидуальным учебным планом, но не превышающий срок, установленный договором.</w:t>
      </w:r>
    </w:p>
    <w:bookmarkEnd w:id="161"/>
    <w:bookmarkStart w:name="z2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заключения договора и выполнения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настоящих Правил, администратором обеспечиваются направление победителей конкурсного отбора на обучение/прохождение стажировки в зарубежные высшие учебные заведения, зарубежные организации и перечисление денег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2"/>
    <w:bookmarkStart w:name="z2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лишения победителя конкурсного отбора стипендии "Болашак" по решению Республиканской комиссии расходы, затраченные на него со дня вынесения Республиканской комиссией решения о присуждении стипендии "Болашак", включая оплату неустойки (штрафа), подлежат возмещению.</w:t>
      </w:r>
    </w:p>
    <w:bookmarkEnd w:id="163"/>
    <w:bookmarkStart w:name="z2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победителя конкурсного отбора от стипендии "Болашак" по решению Комиссии подлежат возмещению фактические расходы, затраченные на него со дня вынесения Республиканской комиссией решения о присуждении стипендии "Болашак", без оплаты неустойки (штрафа).</w:t>
      </w:r>
    </w:p>
    <w:bookmarkEnd w:id="164"/>
    <w:bookmarkStart w:name="z2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отказ от стипендии "Болашак" либо ее лишение явились следствием наступления обстоятельств непреодолимой силы, а именно: пожара, наводнения, землетрясения, военных действий, блокады, болезни обладателя стипендии, а также назначения победителя конкурсного отбора единственным опекуном (попечитель) лица (супруг/супруга, дети), имеющего первую или вторую группы инвалидности, подтвержденной соответствующей справкой медико-социальной экспертизы, изменений в законодательстве, издания актов государственных органов, если они непосредственно повлияли на исполнение договорных обязательств, при условии невозможности воспрепятствования таким воздействиям и принятии всех возможных мер и действий, применение которых можно было ожидать в сложившейся ситуации, лица, лишенные стипендии "Болашак" или отказавшиеся от нее, освобождаются от возмещения расходов и оплаты неустойки (штрафа).</w:t>
      </w:r>
    </w:p>
    <w:bookmarkEnd w:id="165"/>
    <w:bookmarkStart w:name="z2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Порядок организации работы, связанной с возвратом бюджетных средств, затраченных на обучение победителей конкурсного отбора, отказавшихся от стипендии либо лишенных стипендии "Болашак", а также имеющих финансовую задолженность перед администратором, утверждается рабочим органом.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2008 года № 573</w:t>
            </w:r>
          </w:p>
        </w:tc>
      </w:tr>
    </w:tbl>
    <w:bookmarkStart w:name="z11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расходования международной стипендии "Болашак"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в соответствии с постановлением Правительства РК от 27.03.2012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в редакции постановления Правительства РК от 17.01.2025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Направления расходования международной стипендии "Болашак" (далее – стипендия "Болашак") включают в себя оплату расходов, связанных с организацией академического обучения или прохождения стажировки победителей конкурса на присуждение стипендии "Болашак" (далее – победитель конкурса) за:</w:t>
      </w:r>
    </w:p>
    <w:bookmarkEnd w:id="168"/>
    <w:bookmarkStart w:name="z3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оформление, продление визы (консульского сбора);</w:t>
      </w:r>
    </w:p>
    <w:bookmarkEnd w:id="169"/>
    <w:bookmarkStart w:name="z3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оформление и подачу не более 5 (пять) анкетных форм в зарубежные высшие учебные заведения; </w:t>
      </w:r>
    </w:p>
    <w:bookmarkEnd w:id="170"/>
    <w:bookmarkStart w:name="z3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регистрацию победителей конкурса в уполномоченных органах принимающих стран и зарубежных высших учебных заведений;</w:t>
      </w:r>
    </w:p>
    <w:bookmarkEnd w:id="171"/>
    <w:bookmarkStart w:name="z3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языковые курсы в случае необходимости их прохождения по решению Республиканской комиссии по подготовке кадров за рубежом, включая промежуточное и итоговое контрольное тестирование на определение уровня иностранного языка;</w:t>
      </w:r>
    </w:p>
    <w:bookmarkEnd w:id="172"/>
    <w:bookmarkStart w:name="z3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академическое обучение или прохождение стажировки;</w:t>
      </w:r>
    </w:p>
    <w:bookmarkEnd w:id="173"/>
    <w:bookmarkStart w:name="z3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обязательные услуги по требованию зарубежных высших учебных заведений, зарубежных организаций (далее – зарубежная организация), осуществляющих проведение стажировок, языковых курсов (далее – языковая школа), необходимые при поступлении на академическое обучение, языковые курсы, а также в процессе языковой подготовки, академического обучения, стажировки победителя конкурса;</w:t>
      </w:r>
    </w:p>
    <w:bookmarkEnd w:id="174"/>
    <w:bookmarkStart w:name="z3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проживание и питание в стране академического обучения, прохождения языковых курсов, стажировки, приобретение учебной литературы;</w:t>
      </w:r>
    </w:p>
    <w:bookmarkEnd w:id="175"/>
    <w:bookmarkStart w:name="z3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обязательное медицинское обследование в соответствии с требованиями страны и (или) зарубежного высшего учебного заведения, языковой школы, зарубежной организации прохождения языковых курсов, академического обучения, стажировки;</w:t>
      </w:r>
    </w:p>
    <w:bookmarkEnd w:id="176"/>
    <w:bookmarkStart w:name="z3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выпуск, перевыпуск по истечении срока действия и обслуживание банковской карточки победителя конкурса (банков второго уровня Республики Казахстан);</w:t>
      </w:r>
    </w:p>
    <w:bookmarkEnd w:id="177"/>
    <w:bookmarkStart w:name="z3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представление зарубежными высшими учебными заведениями, языковыми школами или зарубежными организациями, определяемыми уполномоченными органами иностранных государств (далее – зарубежные партнеры), официальных документов об успеваемости победителей конкурса (транскриптов);</w:t>
      </w:r>
    </w:p>
    <w:bookmarkEnd w:id="178"/>
    <w:bookmarkStart w:name="z3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медицинское страхование от несчастных случаев и внезапных возникновений заболеваний, предусмотренное для иностранных студентов;</w:t>
      </w:r>
    </w:p>
    <w:bookmarkEnd w:id="179"/>
    <w:bookmarkStart w:name="z3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проезд от места проживания в Республике Казахстан до места академического обучения, прохождения языковых курсов, стажировки после присуждения стипендии "Болашак" с момента начала академического обучения или прохождения языковых курсов, стажировки и обратно после завершения языковых курсов, академического обучения или прохождения стажировки; </w:t>
      </w:r>
    </w:p>
    <w:bookmarkEnd w:id="180"/>
    <w:bookmarkStart w:name="z31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проезд от места проживания в Республике Казахстан до места обучения к началу каждого учебного года и обратно после завершения каждого учебного года, а также проезд от места академического обучения, прохождения стажировки, языковых курсов и обратно, при оформлении либо продлении визы в Республике Казахстан в случаях академического обучения длительностью более 1 (один) учебного года; </w:t>
      </w:r>
    </w:p>
    <w:bookmarkEnd w:id="181"/>
    <w:bookmarkStart w:name="z3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расходы зарубежных партнеров, связанные с выполнением их обязательств по договорам на оказание услуг по организации академического обучения, прохождения языковых курсов, прохождения стажировки.</w:t>
      </w:r>
    </w:p>
    <w:bookmarkEnd w:id="182"/>
    <w:bookmarkStart w:name="z3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Рабочий орган Республиканской комиссии по подготовке кадров за рубежом на основании документов и/или иной информации, предоставленных соответствующими государственными органами зарубежных стран, зарубежными высшими учебными заведениями, языковыми школами, зарубежными организациями, зарубежными партнерами и/или статистическими, рейтинговыми и иными соответствующими организациями, разрабатывает и утверждает нормы расходов на питание, проживание, приобретение учебной литературы, а также определяет вид и класс транспорта по проезду от места проживания победителя конкурса в Республике Казахстан до места академического обучения, прохождения языковых курсов, стажировки. Расходы,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направлений расходования международной стипендии "Болашак", оплачиваются на основании подтверждающих документов, выдаваемых организациями-услугодателями.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