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ee28" w14:textId="d73e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29 декабря 1995 года N 1894 и 28 декабря 2007 года N 1311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2008 года № 552. Утратило силу постановлением Правительства Республики Казахстан от 29 декабря 2012 года № 1796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1796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07.06.2012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опубликования);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2007 года N 1311 "Об утверждении Правил лицензирования и квалификационных требований, предъявляемых к отдельным видам деятельности в сфере промышленности" (САПП Республики Казахстан, 2007 г., N 50, ст. 608): 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лицензирования отдельных видов деятельности в сфере промышленности, утвержденных указанным постановлением: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пункт 5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Перечень видов деятельности, лицензируемых Министерством энергетики и минеральных ресурсов Республики Казахстан, указан в приложении 1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видов деятельности, лицензируемых Агентством Республики Казахстан по регулированию естественных монополий, указан в приложении 2 к настоящим Правилам";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пункт 8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"Заключение органов охраны окружающей среды требуется для осуществления деятельности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эксплуатации горных, нефтехимических, химических, нефтегазоперерабатывающих производств, эксплуатации объектов хранения газа, нефти и нефтепродуктов, магистральных газопроводов, нефтепроводов, нефтепродуктопроводов;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переработке минерального сырья.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государственных органов санитарно-эпидемиологической службы требуется для осуществления деятельности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эксплуатации нефтехимических, химических, нефте-газоперерабатывающих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изготовлению, монтажу, ремонту химического, бурового, нефтегазопромыслового, геологоразведочного, горно-шахтного, металлургического, энергетического оборудования, взрывозащищенного электротехнического оборудования, подъемных сооружений, а также котлов с рабочим давлением выше 0,7 кг/см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и температурой теплоносителя выше 115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С, сосудов и трубопроводов, работающих под давлением выше 0,7 кг/см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органов промышленной безопасности требуется для осуществления деятельности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эксплуатации горных, нефтехимических, химических, нефтегазоперерабатывающих производств, эксплуатации объектов хранения газа, нефти и нефтепродуктов, магистральных газопроводов, нефтепроводов, нефтепродуктопроводов;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переработке минерального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эксплуатации систем газификации жилых и коммунально-бытовых объектов, кроме эксплуатации технического обслуживания и содержания внутридомовых газовых сетей, газовых приборов 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изготовлению, монтажу, ремонту химического бурового, нефтегазопромыслового, геологоразведочного, горно-шахтного, металлургического, энергетического оборудования, взрывозащищенного электротехнического оборудования, подъемных сооружений, а также котлов с рабочим давлением выше 0,7 кг/см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и температурой теплоносителя выше 115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С, сосудов и трубопроводов, работающих под давлением выше 0,7 кг/см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органов государственного энергетического надзора требуется для осуществления деятельности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производству, передаче и распределению электрической и тепловой энергии, эксплуатации электрических станций, электрических сетей и подстанций;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ремонту энергетического, взрывозащищенного электротехнического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покупке в целях перепродажи электрической энергии"; 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15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"приложению к настоящим правилам" заменить словами "приложению 3 к настоящим Правилам"; 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 и 2 к Правилам, согласно приложениям 1 и 2 к настоящему постановлению; 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Правилам, в правом верхнем углу, после слова "Приложение" дополнить цифрой "3"; 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квалификационных требованиях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предъявляемых к отдельным видам деятельности в сфере промышленности, утвержденных указанным постановлением: 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6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"(дизельного) топлива" заменить словами "(дизельного) топлива)"; 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исключить; 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8)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7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слова "экологической безопасности" дополнить словами "обеспечения санитарно-эпидемиологического благополучия населения"; 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8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квалификационного состава технических руководителей и специалистов, отвечающих соответствующему образовательному уровню, имеющих опыт практической работы по специальности или прошедших обучение и инструктаж, переподготовку, аттестацию по вопросам промышленной безопасности (сводная таблица, включающая: фамилию, имя, отчество, специальность по образованию, должность, стаж работы в данной области)"; 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11.1: 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квалификационного состава технических руководителей и специалистов, отвечающих соответствующему образовательному уровню, имеющих опыт практической работы по специальности или прошедших квалификационную проверку знаний правил технической эксплуатации и правил безопасности (сводная таблица, включающая: фамилию, имя, отчество, специальность по образованию, должность, стаж работы в данной области)"; 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слово "и экологической" исключить; 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11.2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квалификационного состава технических руководителей и специалистов, отвечающих соответствующему образовательному уровню, имеющих опыт практической работы по специальности или прошедших квалификационную проверку знаний правил технической эксплуатации и правил безопасности (сводная таблица, включающая: фамилию, имя, отчество, специальность по образованию, должность, стаж работы в данной области)";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приложение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квалификационным требованиям, предъявляемым к отдельным видам деятельности в сфере промышленности, исключить. 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двадцатиоднодневного срока после первого официального опубликования, за исключением абзаца двадцать седьмого подпункта 2) пункта 1 настоящего постановления, который вводится в действие с 18 марта 2008 года.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2008 года N 552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лицензирования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отдельных видов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промышленности    </w:t>
      </w:r>
    </w:p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видов деятельности, лицензируемых Министерством энергетики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минеральных ресурсов Республики Казахстан 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Проектирование (технологическое) и (или) эксплуатация горных, нефтехимических, химических производств, проектирование (технологическое) нефтегазоперерабатывающих производств: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проектирование добычи твердых полезных ископаемых (за исключением общераспространенных полезных ископаемых), нефти, газа, нефтегазоконденсата;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составление проектов и технологических регламентов на разработку месторождений твердых полезных ископаемых, нефтегазовых месторождений;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составление технико-экономического обоснования проектов разработки месторождений твердых полезных ископаемых, нефтегазовых месторождений;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добыча твердых полезных ископаемых (за исключением общераспространенных полезных ископаемых), нефти, газа, нефтегазоконденсата;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вскрытие и разработка месторождений твердых полезных ископаемых открытым и подземным способами;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добыча нефти, газа, нефтегазоконденсата;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производство взрывных работ для добычи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ликвидационные работы по закрытию рудников и шахт;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ведение технологических работ на месторождениях;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каротажные работы в нефтяных, газовых скважинах;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прострелочно-взрывные работы в нефтяных, газовых скважинах;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бурение нефтяных, газовых скважин, в том числе на море и внутренних водоемах;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подземный и капитальный ремонт скважин; демонтаж оборудования и агрегатов; установка подъемника скважин;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испытания после ремонта скважин;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промывка, цементация, опробование и освоение скважин;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повышение нефтеотдачи нефтяных пластов и увеличение производительности скважин;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работы по предотвращению и ликвидации нефтяных разливов на суше и море, самоизливающихся скважин, нефтяных и газовых выбросов (за исключением противофонтанных работ), консервация скважин;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проектирование (технологическое) и (или) эксплуатация нефтехимических, химических производств: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продуктов органической и неорганической химии, каучука, шинной, резинотехнической промышленности, технического углерода, химических волокон, полимерных материалов и пластмасс;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переработке нефтесодержащих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 проектной и проектно-сметной документации в сфере недропользования, нефтегазоперерабатывающих, нефтехимических, химических производств, выполненных на территории других государств и внедряемых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проектирование (технологическое) нефтегазоперерабатывающих производств: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продуктов первичной и глубокой переработки нефти;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компаундированию, введению присадок, добавок и компонентов в товарные бензины в целях повышения октанового числа;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компаундированию, введению присадок, добавок и компонентов в некондиционные нефтепродукты в целях получения бензина заданного свойства;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введению присадок и добавок в дизельное топливо, мазут;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введению присадок в нефтяные масла. 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Переработка минерального сырья (за исключением переработки общераспространенных полезных ископаемых):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физический способ передела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физико-химический способ передела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химический способ передела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металлургический (пирометаллургия, обжиг, гидрометаллургия, прокаливание) способ передела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переработка отходов горного, обогатительного, металлургического и других промышленных производств, содержащих полезное ископаемое. 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Проектирование, изготовление, монтаж, ремонт химического, бурового, нефтегазопромыслового, геологоразведочного, горно-шахтного, металлургического, энергетического оборудования, взрывозащищенного электротехнического оборудования, подъемных сооружений, а также котлов с рабочим давлением выше 0,7 кг/см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и температурой теплоносителя выше 115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С, сосудов и трубопроводов, работающих под давлением выше 0,7 кг/см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(за исключением проектирования, изготовления, монтажа, ремонта оборудования, используемого в едином технологическом процессе):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проектирование (разработка комплексной технической, конструкторско-технологической документации, содержащей технико-экономическое обоснование, расчеты, чертежи, макеты, сметы, пояснительные записки, необходимые для изготовления оборудования);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изготовление (целого оборудования, отдельных элементов, узлов, деталей, частей, блоков, вспомогательных устройств);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монтаж (сборка, наладка и установка сооружений, конструкций, технологического оборудования, агрегатов, машин, аппаратов, приборов и других устройств из готовых частей, узлов, элементов на этапе эксплуатации производства, объекта);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ремонт (диагностика состояния, восстановление исправности или работоспособности технического устройства, замена элементов, починка, устранение повреждений).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2008 года N 552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лицензирования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отдельных видов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промышленности    </w:t>
      </w:r>
    </w:p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видов деятельности, лицензируемых Агентством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по регулированию естественных монополий 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Производство, передача и распределение электрической и тепловой энергии, эксплуатация электрических станций, электрических сетей и подстанций: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производство электрической энергии от источников электрической энергии напряжением 35 кВ (киловольт) и выше;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передача и распределение электрической энергии до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эксплуатация электрических станций, электрических сетей и подстанций всех типов (трансформаторных подстанций, распределительных устройств, релейной защиты и автоматики), применяемых на опасных производственных объектах, за исключением объектов энергоснабжения коммунально-бытового назначения и объектов энергоснабжения, используемых в едином технологическом процессе;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производство тепловой энергии для теплоснабжения населенных пунктов, производственных помещений и объектов, за исключением производства тепловой энергии для собственных нужд;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оказание услуг по передаче и распределению тепловой энергии для теплоснабжения населенных пунктов, производственных помещений и объектов. 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Эксплуатация нефтегазоперерабатывающих производств, эксплуатация объектов хранения газа, нефти и нефтепродуктов, магистральных газопроводов, нефтепроводов, нефтепродуктопроводов: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эксплуатация нефтегазоперерабатывающих производств: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продуктов первичной и глубокой переработки нефти;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компаундированию, введению присадок, добавок и компонентов в товарные бензины в целях повышения октанового числа;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компаундированию, введению присадок, добавок и компонентов в некондиционные нефтепродукты в целях получения бензина заданного свойства;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введению присадок и добавок в дизельное топливо, мазут;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введению присадок в нефтяные масла;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эксплуатация объектов хранения газа, нефти и нефтепродуктов (нефте-, газохранилища, нефте-, газо-, сливно-наливные эстакады, нефтебазы, автозаправочные станции, газонаполнительные станции и пункты, автоцистерны, автогазозаправочные станции, автогазонаполнительные станции, промежуточные пункты сбора баллонов с углеводородным газом): прием, слив, налив, хранение, отпуск легковоспламеняющихся и горючих жидкостей, сжиженных и горючих газов (за исключением объектов обеспечения единого технологического процесса);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эксплуатация магистральных газопроводов, нефтепроводов, нефтепродуктопроводов;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эксплуатация оборудования, установок насосно-компрессорных станций, резервуарных парков и линейной части магистральных газо-, нефтепродуктопроводов, а также технологического оборудования и скважин подземных хранилищ 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техническое обслуживание, ремонт (профилактика, осмотр, контроль технического состояния, диагностика состояния сварных швов, соединений и креплений) магистральных трубопроводов, основного и вспомогательного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диагностика оборудования насосно-компрессорных станций и линейной части магистральных трубопроводов, в том числе подводных переходов;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техническое обслуживание средств электрохимической защиты от коррозии. 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Эксплуатация систем газификации жилых и коммунально-бытовых объектов: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эксплуатация, техническое обслуживание и содержание наружных систем газоснабжения (газораспределительные пункты, газораспределительные установки, распределительные газовые сети высокого, среднего и низкого давления);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эксплуатация, техническое обслуживание и содержание внутридомовых газовых сетей, газовых приборов и оборудования. 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Покупка в целях перепродажи электрической энергии. 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