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c558" w14:textId="d33c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9 июля 2004 года N 751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2008 года N 545. Утратило силу постановлением Правительства Республики Казахстан от 3 июля 2010 года N 695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03.07.2010 </w:t>
      </w:r>
      <w:r>
        <w:rPr>
          <w:rFonts w:ascii="Times New Roman"/>
          <w:b w:val="false"/>
          <w:i w:val="false"/>
          <w:color w:val="ff0000"/>
          <w:sz w:val="28"/>
        </w:rPr>
        <w:t>№ 695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июля 2004 года N 751 "О создании Межведомственной комиссии по вопросам обеспечения информационной безопасности" (САПП Республики Казахстан, 2004 г., N 27, ст. 353) следующее изменение: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Межведомственной комиссии по вопросам обеспечения информационной безопасности, утвержденный указанным постановлением, изложить в редакции согласно приложению к настоящему постановлению.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июня 2008 года N 545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2004 года N 751 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Межведомственной комиссии по вопросам обеспечения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информационной безопасности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Сагинтаев                  - Руководитель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Бакытжан Абдирович           Премьер-Министра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Нуриманов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Максут Ануарбекович         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Толымбеков                 - заведующий Отделом по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Манат Исенович               государственных секретов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Премьер-Министра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Айткешулы                  - заместитель заведующего Отделом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Бейбиткали                   защите государственных секретов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Канцелярии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Касымбек                   - вице-министр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Женис Махмудович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Куанганов                  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Шаймуратович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Куставлетов                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Рашитович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Сабдалин                   - вице-министр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Аблай Киялович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Шпекбаев                   - вице-министр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Алик Жаткамбаевич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                    - ответственный секретарь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Болатович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Жошыбаев                   - ответственный секретарь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Рапиль Сейтханович          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  - ответственный секретарь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Курмангалиева              - ответственный секретарь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Жанна Дулатовна              культуры и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Советский                  - ответственный секретарь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Вячеслав Крестьянович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Шаженова                   - ответственный секретарь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 Мэлсовна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Альжанов                   - заместитель Председателя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Батырбек Асылбекович        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Куренбеков                 - заместитель начальника Службы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Амантай Жанкеевич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Лукин   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Иванович              Республики Казахстан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экономической и коррупционной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преступностью (финансовая полиция)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Мерзадинов                 - заместитель Генерального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Ергали Серикбаевич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Тилеубеков                 - заместитель заведующего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Гани Утенович                документационного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Администрации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Маханбетажиев              - ответственный секретарь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 Апенович               Республики Казахстан по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Жасузаков   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Сакен Адилханович            Комитета начальников штабов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обороны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Хисамутдинов               - заместитель директора Службы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Ильдар Ибрагимович          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Баядилов                   - заведующий сектором Секретариата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Ергали Мухамеджанович        Совета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Слободянюк                 - заместитель заведующего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Ануфриевич          контроля и документационного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обеспечения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