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d7f2" w14:textId="af9d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внедрению бюджета, ориентированного на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бюджетного процесса и поэтапного внедрения бюджета, ориентированного на результат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внедрению бюджета, ориентированного на результат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исполнение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и местным исполнительным органам областей, городов Астаны и Алматы 2 раза в год, до 10 июля и 15 января, по итогам полугодия и года представлять в Министерство экономики и бюджетного планирования Республики Казахстан информацию о ходе выполнения Плана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2 раза в год, до 25 июля и 30 января, по итогам полугодия и года представлять в Правительство Республики Казахстан сводную информацию о ходе выполнения Плана мероприятий.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2008 года N 273 "Об утверждении Плана мероприятий по реализации Концепции по внедрению системы государственного планирования, ориентированного на результаты" следующие дополнение и изменения: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по внедрению системы государственного планирования, ориентированного на результаты, утвержденном указанным постановлением: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8, дополнить словами "(1 этап)";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11, 12, 13, 14, 15 и 16,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2008 года N 544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План мероприятий по внедрению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ориентированного на результат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постановлением Правительства РК от 20.04.2009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673"/>
        <w:gridCol w:w="2693"/>
        <w:gridCol w:w="2533"/>
        <w:gridCol w:w="205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системы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центральны-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планов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результат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Макроэкономи-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прогноза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2009-2013 годы (2 этап)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планов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исполнительных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на 2009-2011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планов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1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Прогнозов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развития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2010-2014 годы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параметров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планов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отчета за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МЭБП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заключений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2009 год 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2009-2011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отчета за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 реализации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местных бюджетов,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интеграции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квазигосударственного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финансы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Совершенствование бюджетного планирования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13.-15.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20.04.2009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553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Внедрение системы перевода стратегического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планирования на операционный уровень деятельности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органов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меморандумов на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на 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органами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бухгалтерского учета и финансовой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отчетности государственных учреждений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МСФООС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"Казначейство-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Клиент"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финансами 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5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553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"Бухгалтерский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МСФООС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Интеграция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МСФООС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госорганах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внешних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МСФООС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МСФООС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учреждениях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Внедрение системы мониторинга, контроля, аудита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оценки деятельности государственных органов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27.-29.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20.04.2009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553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оценки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(укрепление)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Поддержка внедрения бюджетирования, ориентированного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результаты (повышение потенциала) 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 бюджетирова-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результаты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системы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служащих, базирующейся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показателях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тативности,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регламентах (внедрение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и т.д.)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гласованию)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МСФООС - международные стандарты финансовой отчетности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общественного сектора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