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20a6" w14:textId="9072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прав владения и пользования государственными пакетами акций (долями участия) отдельных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2008 года N 543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 передачу: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17.04.2014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Министерству по чрезвычайным ситуациям Республики Казахстан: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 владения и пользования государственным пакетом акций акционерного общества "Медицинская служба транспорта" в размере 100 процентов;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 владения и пользования государственным пакетом акций акционерного общества "Центральная дорожная больница" в размере 100 процентов;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 владения и пользования государственной долей участия товарищества с ограниченной ответственностью "Клиника Университета"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22.10.2009 </w:t>
      </w:r>
      <w:r>
        <w:rPr>
          <w:rFonts w:ascii="Times New Roman"/>
          <w:b w:val="false"/>
          <w:i w:val="false"/>
          <w:color w:val="000000"/>
          <w:sz w:val="28"/>
        </w:rPr>
        <w:t>№ 1642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дополнения и изменения, которые вносятся в некоторые решения Правительства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 туризма и спорта, по чрезвычайным ситуациям Республики Казахстан принять в установленном законодательством порядке меры, вытекающие из настоящего постановления.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июня 2008 года N 543 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Дополнения и изменения, которые вносятся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решения Правительства Республики Казахстан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акционерных обществ и хозяйственных товариществ, государственные пакеты акций и доли которых отнесены к республиканской собственности: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21-104,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"21-104     АО "Центральная дорожная больница";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Алматы" дополнить строками, порядковые номера 123-123, 123-124 и 123-125,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"123-123   АО "Центральный плавательный бассейн";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123-124    АО "Медицинская служба транспорта";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123-125    ТОО "Учебно-клинический центр".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здравоохранения Республики Казахстан":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"226-5 СТЛ-000080   АО "Медицинская служба транспорта" исключить;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раздела "Комитету по техническому регулированию и метрологии Министерства индустрии и торговли Республики Казахстан" дополнить разделом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"Министерству по чрезвычайным ситуациям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293.   АО "Медицинская служба транспорта";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294.   АО "Центральная дорожная больница";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295.   ТОО "Учебно-клинический центр";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"Комитету по спорту Министерства туризма и спорта Республики Казахстан" дополнить строкой, порядковый номер 299-1,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"299-1   АО "Центральный плавательный бассейн".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апреля 2006 года N 329 "Вопросы Министерства туризма и спорта Республики Казахстан" (САПП Республики Казахстан, 2006 г., N 15, ст. 145):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организаций, находящихся в ведении Комитета по спорту Министерства туризма и спорта Республики Казахстан, утвержденный указанным постановлением, дополнить разделом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Акционерные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Акционерное общество "Центральный плавательный бассейн".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