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2a1c" w14:textId="25e2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внедрению системы оперативного мониторинга за происходящими экономическими процессами в стране и мире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2008 года N 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системы оперативного мониторинга экономических показателей по выявлению потенциальных негативных тенденций и управлению рисками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внедрению системы оперативного мониторинга за происходящими экономическими процессами в стране и мире.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2008 года N 529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постановлениями Правительства РК от 04.11.2008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ff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План мероприятий по внедрению системы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мониторинга </w:t>
      </w:r>
      <w:r>
        <w:rPr>
          <w:rFonts w:ascii="Times New Roman"/>
          <w:b/>
          <w:i w:val="false"/>
          <w:color w:val="000000"/>
          <w:sz w:val="28"/>
        </w:rPr>
        <w:t xml:space="preserve">за происходящими экономическими процессами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 стране и мире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93"/>
        <w:gridCol w:w="2053"/>
        <w:gridCol w:w="2353"/>
        <w:gridCol w:w="3173"/>
      </w:tblGrid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Nп/п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технических основ системы оперативного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происходящими экономическими процессами в стране и мире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форм сбора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показателям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мониторинга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АФН,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национального благосостояния "Самрук-Казына" (по согласованию)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ИАС МЭБП для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обновления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АФН,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АО "Фонд национального благосостояния "Самрук-Казына" (по согласованию) </w:t>
            </w:r>
          </w:p>
        </w:tc>
      </w:tr>
      <w:tr>
        <w:trPr>
          <w:trHeight w:val="22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перечня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графика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ИАС МЭБП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АФН,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АО "Фонд национального благосостояния "Самрук-Казына" (по согласованию)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внедрение информационной 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моделирования индикаторов уязвимости и рисков экономики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 прогнозирования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ключевых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уязвимости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возможных рисков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краткосрочном периоде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мендации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"ИЭИ"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моделиро-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уязвимости и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визуализации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уязвимости и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"ИЭИ"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Тестирование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мониторинга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"ИЭИ"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в 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"ИЭИ"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ситуационного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для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оперативных и системных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отраслей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АС, МИТ, МТК, 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ванию),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"ИЭИ"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Текущие мероприятия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внедрения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мониторинга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"ИЭИ"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ИАС МЭРТ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ситуацией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МЭРТ, МФ, МНГ,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МИНТ,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национального благосостояния "Самрук-Казына"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"ИЭИ"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 от 29.12.2010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постановлением Правительства РК от 04.11.2008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 от 29.12.2010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МЭБП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        - Министерство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       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МИНТ        - Министерство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 - Агентство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надзору финансового 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АРДРФЦА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 регионального финансового центра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"ИЭИ"    - акционерное общество "Институт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"НАЦ"    - акционерное общество "Национальный аналитический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Правительстве и Национальном Банке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"Қазына"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"Самрук"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ИАС         - информационно-аналитическая система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