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c31" w14:textId="c560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523. Утратило силу постановлением Правительства Республики Казахстан от 6 декабря 2012 года № 1553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06.12.2012 </w:t>
      </w:r>
      <w:r>
        <w:rPr>
          <w:rFonts w:ascii="Times New Roman"/>
          <w:b w:val="false"/>
          <w:i w:val="false"/>
          <w:color w:val="ff0000"/>
          <w:sz w:val="28"/>
        </w:rPr>
        <w:t>№ 1553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июня 2006 года "О региональном финансовом центре города Алматы"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возмещение затрат на аудит осуществляется в рамках бюджетных средств, выделенных уполномоченному органу по регулированию деятельности регионального финансового центра города Алматы на соответствующий финансовый год.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возмещения затрат на аудит одному эмитенту не может превышать суммы эквивалентной 12000 (двенадцать тысяч) месячных расчетных показателей.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2008 года N 523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возмещения затрат на аудит эмитентов финансовых инструментов,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допущенных на специальную торговую площадку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 (далее - Правила), разработаны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5 июня 2006 года "О региональном финансовом центре города Алматы" и определяют порядок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 (далее - финансовый центр).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на аудит эмитентов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инструментов, допущенных на специальную торговую площадку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регионального финансового центра города Алматы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Эмитент, ранее не проводивший аудит финансовой отчетности по международным стандартам финансовой отчетности, осуществивший размещение финансовых инструментов на специальной торговой площадке финансового центра, представляет в уполномоченный орган по регулированию деятельности финансового центра (далее - уполномоченный орган) заявление на возмещение затрат на аудит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 с приложением документов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Копии документов, перечисленных в приложении 2 к настоящим Правилам, состоящие из нескольких листов, представляются пронумерованными, прошитыми и заверенными подписями должностных лиц и печатью эмитента на обороте последнего листа, частично поверх ярлыка с указанием количества прошитых листов, наклеенного на узел прошивки.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Заявления на возмещение эмитентам затрат на аудит принимаются до первого мая текущего года.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рассмотрения уполномоченным органом документов, представленных эмитентом для возмещения его затрат на аудит, составляет пятнадцать рабочих дней с момента представления полного пакета документов согласно перечню, указанному в приложении 2 к настоящим Правилам.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рассмотрения документов уполномоченный орган принимает решение о соответствии либо не соответствии представленных документов законодательству Республики Казахстан, о чем в течение трех рабочих дней в письменном виде уведомляет эмитента.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представленных документов законодательству Республики Казахстан уполномоченный орган включает определенную им сумму в бюджетную заявку на следующий финансовый год.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Возмещение эмитентам затрат на аудит осуществляется с первого февраля года, следующего за годом подачи заявления на возмещение затрат на аудит.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Затраты на аудит возмещаются эмитенту однократно.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Иные вопросы, не урегулированные настоящими Правилами, разрешаются в соответствии с законодательством Республики Казахстан.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аудит эмитентов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допущенных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специальную торговую площадку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возмещение затрат на аудит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Алматы                   "___" __________ 200__ г.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наименование эмитента)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регионального финансового центра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возместить затраты на аудит, осуществленный следующей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(с "___"_________ 200_ г. по "___"________ 200_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аудиторской организации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юридического адреса)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этом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(полное наименование эмитента)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подтверждает,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оказание аудиторских услуг с вышеуказанной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организацией был заключен "__"______ 200_ г.      N 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затрат на аудит была произведена "__"_______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(документ, подтверждающий оплату расходов на аудит, номер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финансовые инструменты, включенные в официальный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торговой площадки финансового центра города Алматы, 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размещены на специальной торговой площадке 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 методом открытых торгов "___"________ 200_ 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аудиторская организация не имеет аффилиированности с нашей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и (для резидентов Республики Казахстан) не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ограничений в правах на проведение аудита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об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просит произвести оплату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эмитента)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следующим реквизитам: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(номер счета и реквизиты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 эмитентов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инструментов, допущенных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специальную торговую площадку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 города Алматы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представляемых эмитентами для возмещения затрат на аудит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Эмитентами в уполномоченный орган представляются следующие документы: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договора с аудиторской организацией на проведение аудита финансовой отчетности;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документа, подтверждающего факт оплаты расходов на аудит (после проверки достоверности копии документа оригинал возвращается эмитенту);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соответствие аудиторской организации квалификационным требованиям, предъявляемым к аудиторским организациям, установленным уполномоченным органом для допуска финансовых инструментов на специальную торговую площадку финансового центра;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проспекта эмиссии финансовых инструментов эмитента, а также изменения и дополнения в проспект выпуска при их наличии;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подтверждение аудиторской организации о ее неаффилиированности с эмитентом, кроме того, для аудиторской организации-резидента Республики Казахстан -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заверенная копия аудиторского отчета финансовой отчетности, составленной в соответствии с международными стандартами финансовой отчетности;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заверенная копия свидетельства о государственной регистрации выпуска ценных бумаг;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биржевых свидетельств;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письменное подтверждение центрального депозитария;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доверенность от имени первого руководителя юридического лица, заверенная печатью, выданная представителю эмитента на право предоставления и получения документов от имени эмитента.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