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b9d6" w14:textId="c2eb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сентября 2003 года N 890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2008 года N 512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сентября 2003 года N 890 "Об установлении базовых ставок платы за земельные участки при их предоставлении в частную собственность, при сдаче государством или государственными землепользователями в аренду, а также размера платы за продажу права аренды земельных участков" (САПП Республики Казахстан, 2003 г., N 36, ст. 360)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"г. Астана" цифры "1180" заменить цифрами "3400";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"г. Кызылорда" цифры "129" заменить цифрами "1230";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"г. Петропавловск" цифры "114" заменить цифрами "1270";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"г. Уральск" цифры "114" заменить цифрами "1140".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