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0ae0" w14:textId="52c0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феврали 2008 года N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2008 года N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февраля 2008 года N 187 "Об утверждении Правил субсидирования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средств"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субсидирования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 </w:t>
      </w:r>
      <w:r>
        <w:rPr>
          <w:rFonts w:ascii="Times New Roman"/>
          <w:b w:val="false"/>
          <w:i w:val="false"/>
          <w:color w:val="000000"/>
          <w:sz w:val="28"/>
        </w:rPr>
        <w:t>
 слова "(далее - программа)" заменить словами ", по программе 109 "Проведение мероприятий за счет резерва Правительства Республики Казахстан на неотложные затраты" (далее - программа);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1) </w:t>
      </w:r>
      <w:r>
        <w:rPr>
          <w:rFonts w:ascii="Times New Roman"/>
          <w:b w:val="false"/>
          <w:i w:val="false"/>
          <w:color w:val="000000"/>
          <w:sz w:val="28"/>
        </w:rPr>
        <w:t>
 пункта 9 слова "14,5 (четырнадцать целых пять десятых)" заменить словами "16 (шестнадцать)";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указанным Правилам слова "по лоту" заменить словами ", программы 109 "Проведение мероприятий за счет резерва Правительства Республики Казахстан на неотложные затраты" по лоту";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 </w:t>
      </w:r>
      <w:r>
        <w:rPr>
          <w:rFonts w:ascii="Times New Roman"/>
          <w:b w:val="false"/>
          <w:i w:val="false"/>
          <w:color w:val="000000"/>
          <w:sz w:val="28"/>
        </w:rPr>
        <w:t>
 к указанным Правилам слова ", в сумме" заменить словами ", по программе 109 "Проведение мероприятий за счет резерва Правительства Республики Казахстан на неотложные затраты", в сумме";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7 </w:t>
      </w:r>
      <w:r>
        <w:rPr>
          <w:rFonts w:ascii="Times New Roman"/>
          <w:b w:val="false"/>
          <w:i w:val="false"/>
          <w:color w:val="000000"/>
          <w:sz w:val="28"/>
        </w:rPr>
        <w:t>
 к указанным Правилам в заголовке слова "согласно договора" заменить словами ", по программе 109 "Проведение мероприятий за счет резерва Правительства Республики Казахстан на неотложные затраты" согласно договору".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