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62d4" w14:textId="5966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"Актауский государственный университет имени Ш. Есенова"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2008 года № 502.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"Актауский государственный университет имени Ш. Есенова" Министерства образования и науки Республики Казахстан в Республиканское государственное казенное предприятие "Каспийский государственный университет технологий и инжиниринга имени Ш. Есенова"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Республики Казахстан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устав предприятия и обеспечить его государственную перерегистрацию в органах юстиции;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2008 года N 502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июля 2000 года N 1021 "Об утверждении Перечня государственных высших учебных заведений, не подлежащих приватизации" (САПП Республики Казахстан, 2000 г., N 28, ст. 339):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высших учебных заведений, не подлежащих приватизации, утвержденном указанным постановлением: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32-1,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 Республиканское государственное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"Каспийский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технологий и инжиниринга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имени Ш. Есенова"                                   город Актау".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