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d3a9b" w14:textId="f4d3a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4 сентября 2006 года N 836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мая 2008 года N 499. Утратило силу постановлением Правительства Республики Казахстан от 11 июля 2018 года № 419.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11.07.2018 </w:t>
      </w:r>
      <w:r>
        <w:rPr>
          <w:rFonts w:ascii="Times New Roman"/>
          <w:b w:val="false"/>
          <w:i w:val="false"/>
          <w:color w:val="ff0000"/>
          <w:sz w:val="28"/>
        </w:rPr>
        <w:t>№ 419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4 сентября 2006 года N 836 "О создании Комиссии по концессиям в отношении объектов, относящихся к республиканской собственности" следующие изменения и дополнение: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 </w:t>
      </w:r>
      <w:r>
        <w:rPr>
          <w:rFonts w:ascii="Times New Roman"/>
          <w:b w:val="false"/>
          <w:i w:val="false"/>
          <w:color w:val="000000"/>
          <w:sz w:val="28"/>
        </w:rPr>
        <w:t xml:space="preserve">состав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Комиссии по концессиям в отношении объектов, относящихся к республиканской собственности, утвержденный указанным постановлением: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Тортаева Бауржана Кадыровича - директора Департамента инвестиционной политики и планирования Министерства экономики и бюджетного планирования Республики Казахстан, секретарем;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указанного состава Шаккалиева Армана Абаевича;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о Комиссии по концессиям в отношении объектов, относящихся к республиканской собственности, утвержденном указанным постановлением: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 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7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после слова "юстиции" дополнить словами ", депутаты Парламента".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