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41b8" w14:textId="0474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Китайской Народной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2008 года N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результате разрушительного землетрясения в провинции Сычуань Китайской Народной Республики,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официальной гуманитарной помощи Китайской Народной Республике материальные ценности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в установленном законодательством порядке обеспечить оказание официальной гуманитарной помощи Китайской Народной Республике лекарственными средствами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своевременную подачу подвижного состава для транспортировки и доставки в Китайскую Народную Республику гуманитарного груза до станции Тяньщуй провинции Ганьсу.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выделить из чрезвычайного резерва Правительства Республики Казахстан, предусмотренного в республиканском бюджете на 2008 год: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по чрезвычайным ситуациям Республики Казахстан средства в сумме 426459474 (четыреста двадцать шесть миллионов четыреста пятьдесят девять тысяч четыреста семьдесят четыре) тенге на возмещение стоимости выпущенных в соответствии с пунктом 1 настоящего постановления материальных ценностей государственного материального резерва;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транспорта и коммуникаций Республики Казахстан средства в сумме 1169086,4 (один миллион сто шестьдесят девять тысяч восемьдесят шесть тенге сорок тиын) тенге для возмещения стоимости расходов, связанных с доставкой гуманитарного груза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определить получателя гуманитарной помощи и обеспечить координацию мер по ее оказанию.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в установленном порядке обеспечить контроль за целевым использованием выделенных средств.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2008 года N 495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материальных ценностей, выпускаемых для оказания официальной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гуманитарной помощи Китайской Народной Республике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государственного материального резерва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253"/>
        <w:gridCol w:w="893"/>
        <w:gridCol w:w="2473"/>
        <w:gridCol w:w="1553"/>
        <w:gridCol w:w="22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Матрац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24 156 000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25 100 000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Одеяло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Наволочка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29 470 000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Простыня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28 800 000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Куртки и брюки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103 092 000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Палатки зимние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40-местные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490 000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147 000 000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338 гр.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267 808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61 595 840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433 213 840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2008 года N 495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лекарственных средств, выпускаемых для оказания официальной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гуманитарной помощи Китайской Народной Республике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93"/>
        <w:gridCol w:w="1153"/>
        <w:gridCol w:w="2493"/>
        <w:gridCol w:w="1753"/>
        <w:gridCol w:w="20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Трамадол 2 мл.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