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0404" w14:textId="7780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Торгового соглашения между Правительством Республики Казахстан и Правительством Арабской Республики Египет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2008 года N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Торговое соглашение между Правительством Республики Казахстан и Правительством Арабской Республики Египет, совершенное 12 марта 2007 года в городе Каире.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ТОРГОВОЕ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АРАБСКОЙ РЕСПУБЛИКИ ЕГИПЕТ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Арабской Республики Египет, далее именуемые "Стороны"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традиционные отношения дружбы между народами двух стран и поддерживать двусторонние торговые отношения на основе принципов равенства и взаимной выгоды,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все необходимые меры для развития двусторонней торговли и создают для этого все условия в соответствии с национальным законодательством своих государств, а также руководствуются международными правилами и нормами.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воздерживается от действий, которые могут причинить экономический ущерб государству другой Стороны, а также прилагает все усилия для реализации этой цели в рамках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целью создания взаимовыгодных условий для развития торгового сотрудничества Стороны предоставят друг другу режим наибольшего благоприятствования в соответствии с национальными законодательствами своих государств, относящимся 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таможенным пошлинам и сборам любого вида, налагаемым на импорт и экспорт, включая способы взимания таких пошлин и сборов;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правилам и формальностям относительно импорта и экспорта, включая таможенную очистку, транзит, складирование и перегрузку;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налогам и другим внутренним сборам любого вида, применяемым прямо или косвенно в отношении импортируемых товаров;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методам платежей и перевода таких платежей;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выдаче лицензии на экспорт и/или импорт в соответствии с национальными законодательствами своих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режима наибольшего благоприятствования не будут включать преимущества, предоставляемые: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государством одной из Сторон соседним государствам для облегчения приграничной торговли и транспортировки;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или которые будут предоставляться третьим государствам на основании членства государства каждой из Сторон в таможенном союзе, в зоне свободной торговли или иных формах торгово-экономического сотрудничества;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развивающимся государствам согласно общей системе преференций.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и/или импорт товаров совершается по условиям контрактов, заключенных между физическими и юридическими лицами государств Сторон в соответствии с национальными законодательствами своих государств, и с установленной коммерческой практикой в отношении цен, качества, поставок и условий платежа.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расчеты, платежи и переводы между Сторонами в результате торгового сотрудничества осуществляются в свободно конвертируемой валюте, если Сторонами не будет оговорено иное, в любой форме, предусмотренной валютными законодательствами государств Сторон и соответствующей международной банковской практикой.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систематически обмениваются информацией о законах и других нормативных правовых актах в области регулирования внешнеторговой деятельности, действующих в государствах Сторон, а также информацией по поставке продукции и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реализации тарифных и нетарифных правил двухсторонних торговых отношений, обмена статистической информацией, реализации таможенных формальностей, Стороны согласились применять Международную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конвенцию </w:t>
      </w:r>
      <w:r>
        <w:rPr>
          <w:rFonts w:ascii="Times New Roman"/>
          <w:b w:val="false"/>
          <w:i w:val="false"/>
          <w:color w:val="000000"/>
          <w:sz w:val="28"/>
        </w:rPr>
        <w:t>
 о гармонизированной системе описания и кодирования товаров, совершенную в Брюсселе 14 июня 1983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согласились, что порядок и сроки перевозок груза, их маршруты, включая транзит грузов и пассажиров, а также все транспортные системы будут регулироваться в соответствии с международными правилами перевозки и/или будут определены отдельными соглашениями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в рамках национальных законодательств своих государств в организации и проведении торговых ярмарок, выставок на территориях своих государств, а также содействуют проведению визитов торговых миссий.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Сторона, в соответствии с национальным законодательством своего государства, освобождает от таможенных пошлин и налогов выставочные образцы и товары, временно ввозимые другой Стороной, предназначенные для таких ярмарок, выставок и других подобных выставочных целей.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продвижения торгового и инвестиционного сотрудничества, а также налаживания прямых связей и диалога между деловыми и финансовыми кругами двух стран, привлечения их к всестороннему деловому сотрудничеству, Стороны содействуют установлению сотрудничества между деловыми кругами двух стран, в том числе созданию Казахстанско-египетского делового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эффективной реализации настоящего Соглашения, а также поиска путей и средств развития торговых отношений Стороны согласились создать Совместный межведомственный торговый комитет путем заключения отдельного межведомственного меморандума.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своих государств, если в каждом конкретном случае не будет согласован иной порядок.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положений настоящего Соглашения не затрагивает прав и обязательств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 относительно толкования и применения положений настоящего Соглашения будут разрешаться путем проведения консультаций, переговоров или согласованными иными международно-правовыми средствами.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и/или дополнения, которые оформляются отдельными протоколами, являющимися неотъемлемыми частями настоящего Соглашения. Указанные протоколы вступают в силу в порядке, определенном в Статье 15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тридцатый день после получения последнего письменного уведомления Сторон о выполнении Сторонами внутригосударственных процедур, необходимых для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лет. Действие настоящего Соглашения в последующем будет автоматически продлеваться на последующие периоды в один год, если ни одна из Сторон не уведомит в письменной форме по дипломатическим каналам не менее чем за шесть месяцев до окончания очередного срока о своем намерении прекратить его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будут распространяться на контракты, заключенные в течение действия настоящего Соглашения, до выполнения обязательств по ним.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12 марта 2007 года в городе Каир в двух экземплярах, каждый на казахском, русском, арабском и английском языках, причем все тексты аутентичны. В случае расхождения в толковании положений настоящего Соглашения, Стороны будут обращаться к тексту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 Арабской Республики Египет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Оразбаков Галым                         Рачид М. Рачид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индустрии и торговли            Министр торговли и индустрии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Далее прилагается текст Соглашения на английском и арабском языках.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