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51bb" w14:textId="b845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2008 года N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Министра иностранных дел Республики Казахстан Смирнова Анатолия Владимировича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2008 года N 490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об условиях размещения и обслуживания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дипломатических представительств и консульских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Российской Федерации и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от 12 октября 1998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года (далее - Соглашение) следующие изменения: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 статьи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слова "15000 квадратных метров" заменить словами "16400 квадратных метров";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слова "в поселке "Заречное" (бывший лагерь труда и отдыха "Буревестник")" заменить словами "по улице Акыртас";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слова "20000 квадратных метров" заменить словами "21400 квадратных метров".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приложении N 3 к Соглашению слова "1,5 га" заменить словами "1,64 га".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Приложение N 4 к Соглашению заменить приложением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прекращает свое действие одновременно с прекращением действия Соглашения.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городе _______________ "___" ______________" 2008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Протоколу о внесении изменений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Соглашениемежду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 об условиях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размещения и обслуживания дипломатических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представительств и консульских учреждений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Российской Федерации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Российской Федерации в Республике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1998 года          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N 4      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Ситуационный план размещения земельного участка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строительство Резиденции Посла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