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9b8" w14:textId="4761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взаимном признании прав на льготный проезд для инвалидов и участников Великой Отечественной войны, а также лиц, приравненных к ним от 12 марта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о взаимном признании прав на льготный проезд для инвалидов и участников Великой Отечественной войны, а также лиц, приравненных к ним от 12 марта 1993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Шукеева Умирзака Естаевича подписать от имени Правительства Республики Казахстан Протокол о внесении изменений и дополнений в Соглашение о взаимном признании прав на льготный проезд для инвалидов и участников Великой Отечественной войны, а также лиц, приравненных к ним от 12 марта 1993 года, со следующей оговоркой: "Республика Казахстан будет исполнять положения Соглашения в той части, в которой вносятся изменения и дополнения настоящим Протоколом, в отношении расходов, связанных с реализацией прав на льготный проезд в городском и пригородном пассажирском транспорте для инвалидов, участников Великой Отечественной войны, а также лиц, приравненных к ним, в соответствии с национальным законодательством Республики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2008 года N 487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о взаимном признании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 на льготный проезд для инвалидов и участников Великой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Отечественной войны, а также лиц, приравненных к ним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12 марта 1993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Соглашения о взаимном признании прав на льготный проезд для инвалидов и участников Великой Отечественной войны, а также лиц, приравненных к ним от 12 марта 1993 года (далее - Соглашение),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дополнения: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Изложить статью 6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"Транспортные организации государств-участников Соглашения обеспечивают льготные условия обслуживания лиц, указанных в настоящем Соглашении, в городском и пригородном пассажирском транспорте независимо от места их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организации государств-участников Соглашения предоставляют льготы, предусмотренные статьями 2 и 3 настоящего Соглашения, постоянно проживающим на их территориях: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своим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государств-участников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без гражданства".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статью 7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"Основанием для бесплатного проезда в городском и пригородном пассажирском транспорте является удостоверение, выданное соответствующими органами бывшего Союза ССР или Сторонами по форме, действовавшей на 1 января 1992 года, и национальный паспорт".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 и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вступления его в силу, а для Сторон, выполнивших внутригосударственные процедуры позднее, - с даты сдачи соответствующих уведомлений депозитарию.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городе _____________ "___" _____________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         Украины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Оговорка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пункту 12 повестки дня заседания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глав правительств СНГ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 мая 2008 года                                  город Минск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о внесении изменений и дополнений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взаимном признании прав на льготный проезд для инвалидов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Великой Отечественной войны, а также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приравненных к ним от 12 марта 1993 года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 Казахстан будет исполнять положения Соглашения в той части, в которой вносятся изменения и дополнения настоящим Протоколом, в отношении расходов, связанных с реализацией прав на льготный проезд в городском и пригородном пассажирском транспорте для инвалидов, участников Великой Отечественной войны, а также лиц, приравненных к ним, в соответствии с национальным 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У. Шукеев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