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7969" w14:textId="75d7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"Өркен"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2008 года N 485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Утеулину Хафизу Мухтаровну председателем правления акционерного общества "Өркен".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