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c5f3" w14:textId="e36c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2008 года N 483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6 декабря 2007 года "О республиканском бюджете на 2008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марта 2007 года N 225 "Об утверждении Правил исполнения республиканского и местных бюджетов"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финансов Республики Казахстан из резерва Правительства Республики Казахстан, предусмотренного в республиканском бюджете на 2008 год на исполнение обязательств по решениям судов, 3567061 (три миллиона пятьсот шестьдесят семь тысяч шестьдесят один) тенге для исполнения судебных актов согласно приложению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мая 2008 года N 483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судебных актов, подлежащих исполнению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3933"/>
        <w:gridCol w:w="2913"/>
        <w:gridCol w:w="2913"/>
        <w:gridCol w:w="2593"/>
      </w:tblGrid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судебного органа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дата решения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Истец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вычетом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госпошлины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Госпошлина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доход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12.10.2005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 М.С.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20.03.2006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Джардемова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А.К.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50275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20.02.2006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Гиньятов Н.А.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18.04.2006,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гражданским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05.07.2006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Турманов Т.С.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796418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Уральского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10.03.2004,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13.04.2005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Пинега А.Н.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17.02.2006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Алексеенко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А.А.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315400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15.03.2007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Килиминченко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Н.А.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22.11.2005,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02.02.2006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Лемешева Н.В.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225664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11.05.2006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Лемешев В.В.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08.02.2005,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06.05.2005,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11.10.2005,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24.03.2005,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06.05.2005,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11.10.2005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Алексеева Н.Г.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Уральского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28.12.2004,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гражданским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08.02.2005,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30.03.2005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Габдуллина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Г.Р.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03.05.2007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Камышов Ф.И.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41300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Уральского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14.04.2002,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22.04.2005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 М.К.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183262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Актобе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04.11.2005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Гупалов Б.Г.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30421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сумма: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3567061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