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5882" w14:textId="4fe5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3879852 (три миллиона восемьсот семьдесят девять тысяч восемьсот пятьдесят два)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2008 года N 482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судебных решений, 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253"/>
        <w:gridCol w:w="2773"/>
        <w:gridCol w:w="2733"/>
        <w:gridCol w:w="26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судебного органа и дата 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 вычетом госпошлины (тенге) в доход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Госпошлина (тенге) в доход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07.02.2005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B.C.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05.07.2006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И.В.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30.03.2006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Нечкин Г.А.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Медеуского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25.12.2006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Скрибачев В.А.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31.08.2005,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12.10.2005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20.02.2007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A.M.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29.01.2004,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03.02.2005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Михалев А.П.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Михалева Г.Д.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 К.З.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12.01.2007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04.05.2007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Кананадзе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Г.В.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30.10.2006,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13.12.2006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Шульга Ю.В.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12.02.2007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Новичевский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05.02.2008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А.Р.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от 12.10.2006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Джардемова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05.10.2005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3877579      2273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3879852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