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0ea8" w14:textId="4b0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203 Бюджетного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2008 год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481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Лимиты долга местных исполнительных органов на 2008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53"/>
        <w:gridCol w:w="569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исполнительный орган 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Лимит долга, в процентном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отношении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исполнительного органа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доходам местного бюджета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45*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45*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случаях, когда местный исполнительный орган в соответствии с законодательством Республики Казахстан, может заимствовать на внутреннем рынке ссудный капитал, расчет лимита устанавливается в соотношении к текущим собственным стабильным поступлениям в бюджет данного местного исполнительного органа, соответствующим объему налоговых и неналоговых поступлений и поступлений от продажи основного капитала за минусом бюджетных изъятий (собственные доходы). При этом максимальный лимит долга местного исполнительного органа не должен превышать 45 % от объема собственных доходов.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