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be69" w14:textId="774be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15 октября 2005 года N 1036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2008 года № 480. Утратило силу постановлением Правительства Республики Казахстан от 31 декабря 2013 года № 1598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2005 года N 1036 "О взимании таможенных пошлин при вывозе с таможенной территории Республики Казахстан товаров, выработанных из нефти" (САПП Республики Казахстан, 2005 г., N 38, ст. 533) следующее дополнение: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"3-2. Министерству энергетики и минеральных ресурсов Республики Казахстан ежемесячно информировать Комитет таможенного контроля Министерства финансов Республики Казахстан об участниках внешнеэкономической деятельности, планирующих осуществлять вывоз с таможенной территории Республики Казахстан сырой нефти, добытой по контрактам на недропользование, с указанием реквизитов контрактов и объемов вывозимого сырья (в разрезе по контрактам).".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в двухнедельный срок уведомить Секретариат Интеграционного Комитета Евразийского экономического сообщества о принимаемых Правительством Республики Казахстан мерах регулирования внешнеторговой деятельности.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