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6b5b" w14:textId="fa46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6 апреля 2005 года N 537"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2008 года N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внесении изменений в распоряжение Президента Республики Казахстан от 6 апреля 2005 года N 537".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Распоряжение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распоряжение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6 апреля 2005 года N 537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апреля 2005 года N 537 "О составе Республиканской бюджетной комиссии" (САПП Республики Казахстан, 2005 г., N 18, ст. 206; 2006 г., N 10, ст. 88; N 50, ст. 529; 2007 г., N 2, ст. 22; N 13, ст. 146; 2008 г., N 1, ст.1)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Республиканской бюджетной комиссии, определенный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Исекешева                         - Помощника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Асета Орентаевича                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Школьника B.C.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