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0298" w14:textId="a560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2008 года N 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477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 порядке взаимодействия в случае возникновения аварий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пусках ракет с космодрома "Байконур" от 18 ноября 1999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взаимную заинтересованность в безопасном функционировании космодрома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конкретизации действий уполномоченных и других государственных органов и организаций Сторон при возникновении аварии на территории Республики Казахстан при пуске ракеты с космодрома "Байконур" и в ходе ликвидации ее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практики взаимодействия при ликвидации последствий аварий при пусках ракет, произошедших после подписания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дополнения: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второй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аварии уполномоченные органы Российской Стороны незамедлительно оповещают уполномоченные органы Казахстанской Стороны о факте аварии ракеты, времени и высоте, на которой произошла авария, и предполагаемом районе падения частей ракеты.";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аварии уполномоченные органы Российской Стороны незамедлительно формируют и не позднее 12 часов с момента аварии направляют оперативную группу российских специалистов в район аварии для оценки обстановки, организации взаимодействия с уполномоченными органами Казахстанской Стороны и местными исполнительными органами Республики Казахстан, в том числе по определению территории, подлежащей оцеплению, и выполнения первоочередных мероприятий по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Силы и средства Министерства по чрезвычайным ситуациям Республики Казахстан, приведенные в готовность к действиям в аварийных ситуациях по договору с уполномоченной Федеральным космическим агентством организацией, приступают к выполнению неотложных мероприятий по оценке обстановки и ликвидации последствий аварии, в объеме и сроки, согласованные с уполномоченными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Республики Казахстан в районе падения частей аварийной ракеты осуществляют оповещение населения, проживающего в районе аварии, и по решению совместного штаба оказывают содействие в ликвидации последствий аварии в объеме, согласованном с уполномоченными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кратчайшие сроки по факту аварии Стороны создают правительственные комиссии, которые согласовывают порядок дальнейших совместных действий по расследованию причин, оценке и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поиску мест падения частей аварийной ракеты, оценке и ликвидации последствий аварии до создания Правительственных комиссий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уполномоченный представитель Министерства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соответствующий председатель (сопредседатель) государственной (межведомственной) комиссии по проведению испытаний космических систем и комплексов (запуска космического аппарата).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согласования порядка и выполнения дальнейших совместных действий решениями руководителей уполномоченных органов Сторон в течение суток с момента аварии образуется совместный штаб по изучению причин и ликвидации последствий аварии, который с момента создания правительственных комиссий переходит в их 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штаб определяет объем и сроки выполняемых работ, состав и задачи привлекаемых сил и средств, порядок их взаимодействия, а также выбор методик медицинского, ветеринарного, экологического обследования и ликвидации последствий аварии, разработку технических заданий, по которым проводятся работы, и осуществляет контроль за ходом проведения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Решениями начальников штаба от Казахстанской и Российской Сторон в течение суток образуются рабочие группы Сторон по соответствующим направлениям деятельности (поисковая, по ликвидации последствий аварии, медико-санитарная, ветеринарная, оценке экономического ущерба, оценке экологического ущерба и последствий аварии, обобщению результатов обследования и подготовке разделов отчета правительственных комиссий и другие по мере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правительственных комиссий к работам по оценке и ликвидации последствий аварии могут привлекаться специалисты из заинтересованных государственных органов, а также организаций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работы рабочих групп подписываются совместные акты (протоколы) о выполненных работах по направлениям деятельности. К актам оценки последствий аварии прилагаются соответствующие расчеты и другие документы, подтверждающие произведенные расходы и нанесенный материальный ущерб. Все акты утверждаются совместным штабом. Расчеты производятся в соответствии с законодательством Республики Казахстан по действующим ценам и тарифам Республики Казахстан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совместной работы председателями правительственных комиссий подписывается совместный протокол, в котором отражаются объем и результаты выполненных работ и итоговые решения.";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"Действия поисково-спасательных и аварийно-спасательных подразделений Сторон по оценке обстановки, включая, в частности, действия по сбору частей ракеты, медицинскому обследованию населения, экологическому и ветеринарному обследованию территорий, отбору и анализу проб объектов окружающей среды, осуществляются совместно в порядке, объемах и по методикам, согласованным правительственными комиссиями.";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"Расходы, связанные с осуществлением мероприятий по выявлению причин, оценке и ликвидации последствий аварии, возмещаются Российской Стороной в размере, установленном двусторонним актом (протоколом) оценки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Размер, сроки и порядок выплаты Российской Стороной Казахстанской Стороне финансовых средств за ущерб, нанесенный в результате аварии, определяются протоколом по результатам совместной работы правительственных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осуществляются Российской Стороной в согласованные сроки на счета, указанные Казахстанской Стороной по дипломатическим каналам, в национальной валюте Республики Казахстан.";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"Координация работ по настоящему Соглашению осуществляется уполномоченными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Министерством по чрезвычайным ситуациям Республики Казахстан и Национальным космическим агентством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Федеральным космическим агентством и Министерством обороны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 или функций уполномоченных органов Стороны уведомляют друг друга по дипломатическим каналам".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до окончания срока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 в городе _____________ "___" ______________ 2008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