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c410" w14:textId="4d1c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2008 года N 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10,414 гектара из земель лесного фонда Государственного учреждения "Темиртауское хозяйство по охране лесов и животного мира" Управления природных ресурсов и регулирования природопользования Карагандинской области (далее - Темиртауское лесное учреждение)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порядке обеспечить предоставление товариществу с ограниченной ответственностью "Корпорация Казахмыс" (далее - товарищество) для строительства технического водовода, служебной дороги и прокладки линии электропередач земельного участка,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 и принять меры по расчистке площади с передачей полученной древесины на баланс Темиртауского лесного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2008 года N 469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земель Государственного учреждения "Темиртауское хозяйство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охране лесов и животного мира" Управления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регулирования природопользования Карагандинской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переводимых из категории земель лесного фонда в категорию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земель промышленности, транспорта, связи, обороны и 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несельскохозяйственного назначения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53"/>
        <w:gridCol w:w="1773"/>
        <w:gridCol w:w="1673"/>
        <w:gridCol w:w="1053"/>
        <w:gridCol w:w="1093"/>
        <w:gridCol w:w="1113"/>
        <w:gridCol w:w="1113"/>
        <w:gridCol w:w="13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"Темиртауское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