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c760" w14:textId="1d3c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Постоянного представительства Республики Казахстан при Организации по безопасности и сотрудничеству в Европе"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2008 года N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Постоянного представительства Республики Казахстан при Организации по безопасности и сотрудничеству в Европе".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открытии Постоянного представительства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Организации по безопасности и сотрудничеству в Европе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Вене (Австрийская Республика) Постоянное представительство Республики Казахстан при Организации по безопасности и сотрудничеству в Европе.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