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a9fdf" w14:textId="1da9f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призыве военнообязанных на учебные воинские сборы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мая 2008 года N 467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25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"О воинской обязанности и воинской службе"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Призвать в установленном законодательством порядке в 2008 году военнообязанных запаса, годных по состоянию здоровья, для прохождения учебных воинских сборов, в количестве согласно приложению к настоящему постановлению.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десяти календарных дней со дня его первого официального опубликования.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16 мая 2008 года N 467  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Количество военнообязанных привлекаемых,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на учебные воинские сборы в 2008 году 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3753"/>
        <w:gridCol w:w="3233"/>
        <w:gridCol w:w="3053"/>
      </w:tblGrid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воинской части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военнообязанных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Период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проведения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в/ч 54770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(г. Семей)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май-июнь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в/ч 44793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(г. Семей)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май-июнь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в/ч 40398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(г. Ушарал)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июнь-июль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в/ч 30217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(г. Семей)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июнь-июль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в/ч 10810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(г. Аягуз)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июль-август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в/ч 27943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(п. Ново-Ахмирово)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июль-август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в/ч 32388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(г. Семей)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июль-август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в/ч 16443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(г. Семей)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август-сентябрь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в/ч 41321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(г. Атырау)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май-сентябрь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в/ч 65229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(п. Жетыген)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июнь-июль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в/ч 44841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(г. Приозерск)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июнь-июль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в/ч 78639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(г. Талдыкорган)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август-сентябрь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в/ч 97617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(п. Первомайские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Пруды)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август-сентябрь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в/ч 53898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(г. Балхаш)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май-июнь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в/ч 31775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(г. Караганда)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июнь-сентябрь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май-сентябрь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