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4b6c" w14:textId="8704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июля 2003 года N 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2008 года N 448.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национальной безопасности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2003 года N 681 "Об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режимы" (САПП Республики Казахстан, 2003 г., N 29, ст. 284) следующие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запрещенных к помещению под таможенный режим экспорта товаров,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    рис    1006****";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"**** действует до 1 декабря 2008 года.".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в двухнедельный срок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таможенного контроля Министерства финансов Республики Казахстан, Пограничной службе Комитета национальной безопасности Республики Казахстан (по согласованию), Министерству внутренних дел Республики Казахстан в пределах компетенции обеспечить контроль экспорта риса (Код ТН ВЭД РК 1006).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