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e5d7" w14:textId="989e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19 февраля 2008 года N 154 и 20 февраля 2008 года N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2008 года N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февраля 2008 года N 154 "Об утверждении Правил использования целевых текущих трансфертов из республиканского бюджета 2008 года областными бюджетами на поддержку развития семеноводства":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Нормативах </w:t>
      </w:r>
      <w:r>
        <w:rPr>
          <w:rFonts w:ascii="Times New Roman"/>
          <w:b w:val="false"/>
          <w:i w:val="false"/>
          <w:color w:val="000000"/>
          <w:sz w:val="28"/>
        </w:rPr>
        <w:t>
 бюджетных субсидий на виды оригинальных семян сельскохозяйственных растений по годам размножения и закладку маточников многолетних насаждений плодово-ягодных культур и винограда на 2008 год,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"Питомники размножения и родительские формы":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цифры "37696" заменить цифрами "55187";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2, цифры "318259" заменить цифрами "332808";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3, цифры "52096" заменить цифрами "76269";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4, цифры "110592" заменить цифрами "161907";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5, цифры "394240" заменить цифрами "412262";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6, цифры "110592" заменить цифрами "161907";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7, цифры "84864" заменить цифрами "124241";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8, цифры "390528", "149888" заменить соответственно цифрами "571733", "219436";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9, цифры "38912" заменить цифрами "56967";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10, цифры "2020143" заменить цифрами "2085600";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11, цифры "144896" заменить цифрами "212128";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12, цифры "904182,4" заменить цифрами "1323723,4";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13, цифры "769158,2" заменить цифрами "1126047,2";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"Суперэлита":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цифры "8246" заменить цифрами "12072";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2, цифры "69619" заменить цифрами "72802";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3, цифры "12500" заменить цифрами "18300";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4, цифры "86240" заменить цифрами "90182";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5, цифры "24192" заменить цифрами "35417";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6, цифры "24192" заменить цифрами "35417";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7, цифры "18564" заменить цифрами "27178";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8, цифры "85428", "32788" заменить соответственно цифрами "125067", "48002";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9, цифры "8512" заменить цифрами "12462";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10, цифры "614664" заменить цифрами "1000000";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11, цифры "600000" заменить цифрами "878400";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Нормативах </w:t>
      </w:r>
      <w:r>
        <w:rPr>
          <w:rFonts w:ascii="Times New Roman"/>
          <w:b w:val="false"/>
          <w:i w:val="false"/>
          <w:color w:val="000000"/>
          <w:sz w:val="28"/>
        </w:rPr>
        <w:t>
 бюджетных субсидий на 1 тонну реализованных элитных семян сельскохозяйственных растений на 2008 год,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цифры "13200" заменить цифрами "19330";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2, цифры "14200" заменить цифрами "20160";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3, цифры "13200" заменить цифрами "19330";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4, цифры "12500" заменить цифрами "15080";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5, цифры "13500" заменить цифрами "15900";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6, цифры "12500" заменить цифрами "15080";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7, цифры "13000" заменить цифрами "18400";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8, цифры "15800" заменить цифрами "21120";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10, цифры "19851" заменить цифрами "25488";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11, цифры "15000" заменить цифрами "20600";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12, цифры "16000" заменить цифрами "21280";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13, цифры "18000" заменить цифрами "21200";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14, цифры "12000" заменить цифрами "15000";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16, цифры "74480" заменить цифрами "78080";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17, цифры "39360" заменить цифрами "42744";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18, цифры "30200" заменить цифрами "40000";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19, цифры "400000" заменить цифрами "420000";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20, цифры "139000", "53320" заменить соответственно цифрами "170000", "65584";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21, цифры "13880" заменить цифрами "30000";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22, цифры "1000000" заменить цифрами "1500000";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23, цифры "32185" заменить цифрами "45000";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24, цифры "80" заменить цифрами "140";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25, цифры "50" заменить цифрами "90".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февраля 2008 года N 173 "Об утверждении Правил использования целевых текущих трансфертов из республиканского бюджета 2008 года областными бюджетами, бюджетами городов Астаны и Алматы на обеспечение закладки и выращивания многолетних насаждений плодовых культур и винограда":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Правилах использования целевых текущих трансфертов из республиканского бюджета 2008 года областными бюджетами, бюджетами городов Астаны и Алматы на обеспечение закладки и выращивания многолетних насаждений плодовых культур и винограда,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указанным Правилам: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"Затраты на 1 га закладки и выращивания, тенге":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цифры "681150" заменить цифрами "1063653";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2, цифры "910000" заменить цифрами "532161";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"Размер бюджетных субсидий на 1 га закладки и выращивания, тенге":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цифры "272460" заменить цифрами "425461";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2, цифры "364000" заменить цифрами "212864";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"Затраты на 1 га выращивания (1 года роста), тенге":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цифры "240150" заменить цифрами "66258";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2, цифры "495537,5" заменить цифрами "813627";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"Размер бюджетных субсидий на 1 га выращивания (1 года роста), тенге":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цифры "96060" заменить цифрами "26503";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2, цифры "198215" заменить цифрами "325451".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