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2a42" w14:textId="3502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2008-2010 годы по реализации Государственной программы развития образования в Республике Казахстан на 2005-2010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2008 года N 443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11 октября 2004 года N 1459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Государственной программе развития образования в Республике Казахстан на 2005-2010 годы 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2008-2010 годы по реализации Государственной программы развития образования в Республике Казахстан на 2005-2010 годы (далее - План мероприятий).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Плана мероприятий;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итогам полугодия и года, к 10 июля и 10 января, представлять информацию о ходе исполнения Плана мероприятий в Министерство образования и науки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обеспечить представление в Правительство Республики Казахстан сводной информации о ходе исполнения Плана мероприятий ежегодно, к 20 июля и 20 января.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2008 года N 443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План с изменениями, внесенными постановлением Правительства РК от 11.09.2008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847 </w:t>
      </w:r>
      <w:r>
        <w:rPr>
          <w:rFonts w:ascii="Times New Roman"/>
          <w:b w:val="false"/>
          <w:i w:val="false"/>
          <w:color w:val="ff0000"/>
          <w:sz w:val="28"/>
        </w:rPr>
        <w:t xml:space="preserve"> .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План мероприятий на 2008-2010 годы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Государственной программы развития образования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Республике Казахстан на 2005-2010 годы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2703"/>
        <w:gridCol w:w="2703"/>
        <w:gridCol w:w="1888"/>
        <w:gridCol w:w="1541"/>
        <w:gridCol w:w="2316"/>
        <w:gridCol w:w="1930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тенге*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Дошкольное воспитание и обучение 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общеобя-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обучению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8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педаго-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дошкольно-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условиях"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увеличению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контингента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30 %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3072,7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1926,5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675,3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220,2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Начальное, основное среднее и общее среднее образование 
</w:t>
            </w:r>
          </w:p>
        </w:tc>
      </w:tr>
      <w:tr>
        <w:trPr>
          <w:trHeight w:val="18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сеть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"20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туальных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Президента".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22336,3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2643,4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9586,9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82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81,9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гранта лучшим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педагогам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28,1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8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диаспоры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12-летней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развитии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18807,1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5828,5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6255,5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6723,1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494,3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2513,5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424,6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Техническое и профессиональное, послесреднее образование 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оценку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142,7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МТСЗН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МЗ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обеспечении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выпуск-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школ, лицеев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колледжей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Высшее и послевузовское образование 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вузы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Л.Н.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Гумилева)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532,1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заведений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и гармо-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общеобя-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14,8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(Ph.D)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458,8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программам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ведущие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вузы 3 тысячи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47952,9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15984,3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15984,3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15984,3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Педагогические кадры 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товку педаго-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12-летней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131,1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2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Учтено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Информатизация образования 
</w:t>
            </w:r>
          </w:p>
        </w:tc>
      </w:tr>
      <w:tr>
        <w:trPr>
          <w:trHeight w:val="19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17,2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Национальная система оценки качества образования 
</w:t>
            </w:r>
          </w:p>
        </w:tc>
      </w:tr>
      <w:tr>
        <w:trPr>
          <w:trHeight w:val="84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39,0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тестирования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475,5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306,1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от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(Ph.D)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Апробация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ресурсы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единую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10,7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TIMSS и PISA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Приказы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20,6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6,2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единую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нальную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тему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11,4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Укрепление и формирование материально-технической базы 
</w:t>
            </w:r>
          </w:p>
        </w:tc>
      </w:tr>
      <w:tr>
        <w:trPr>
          <w:trHeight w:val="104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лингафонных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кабинетов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циях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началь-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ного, 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2676,5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2676,5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2676,5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5407,1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1757,1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1830,4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112,7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103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физики, химии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биологии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2457,7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2072,8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1806,5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19,5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7325,8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29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компенса-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развитии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15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кадров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12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Учтено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5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871,4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06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6968,4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2569,3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4195,6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19157,4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6911,2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7506,2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828,9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564,3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2124,4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3535,3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3304,0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29465,8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23262,7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4968,7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1234,4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вводи-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4252,8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4252,8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84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27079,3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9745,4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8467,9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8866,0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977,4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1029,3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879,9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920,6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1038,4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1019,3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1090,6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502,4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488,6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школ-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каждая: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город Есик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2071,4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585,0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1007,8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Фараби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3141,1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1806,6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1334,5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Л.Н.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Гумилева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441,5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Козыбаева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481,4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турецкого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Х.А. Ясави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207,2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Жаутыкова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1213,9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763,9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универ-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ситета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Есенова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2011,2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890,8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женского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университета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361,0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165664,9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69960,0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54461,6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41243,3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80313,2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26396,8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26115,5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27800,9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245978,1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96356,8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80577,1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69044,2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объемы финансирования мероприятий будут уточняться при утверждении республиканского и местных бюджетов на соответствующий финансовый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 - Министерство труда и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 - Министерство экономики и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