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8faa" w14:textId="61d8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2008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 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площадью 8600 гектаров из земель лесного фонда Жанакорганского государственного учреждения по охране лесов и животного мира Департамента природных ресурсов и регулирования природопользования Кызылординской области (далее - Жанакорганское лесное учреждение) в категорию земель промышленности, транспорта, связи, обороны и иного несельскохозяйственного назначения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в установленном законодательством порядке обеспечить предоставление товариществу с ограниченной ответственностью "Байкен-U" (далее - товарищество) земельных участков, указанных в пункте 1 настоящего постановления, под разведку и добычу урана в соответствии с контрактом от 1 марта 2006 года N 1964 на проведение разведки и добычи урана на участке Харасан 2 и юго-восточном фланге месторождения северный Харасан в Кызылординской области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Товариществу в соответствии с действующим законодательством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несвязанных с ведением лесного хозяйства, и принять меры по расчистке площади с передачей полученной древесины на баланс Жанакорганского лесного учреждения.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2008 года N 442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земель Жанакорганского государственного учреждения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лесов и животного мира Департамента природных ресурсов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регулирования природопользования Кызылординской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переводимых из категории земель лесного фонда в категорию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земель промышленности, транспорта, связи, обороны и 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несельскохозяйственного назначения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1053"/>
        <w:gridCol w:w="1673"/>
        <w:gridCol w:w="1113"/>
        <w:gridCol w:w="1293"/>
        <w:gridCol w:w="1373"/>
        <w:gridCol w:w="1313"/>
        <w:gridCol w:w="1313"/>
      </w:tblGrid>
      <w:tr>
        <w:trPr>
          <w:trHeight w:val="30" w:hRule="atLeast"/>
        </w:trPr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покрытая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карьер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"Жанакорганское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2906,4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96,5 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2906,4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