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5240" w14:textId="5405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2008 года N 429.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Комитет промышленности и научно-технического развития Министерства индустрии и торговли Республики Казахстан и Комитет экспортного контроля и лицензирования Министерства индустрии и торговли Республики Казахстан путем слияния в Комитет промышленности Министерства индустрии и торговли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государственные учреждения - территориальные подразделения Комитета по техническому регулированию и метрологии Министерства индустрии и торговли Республики Казахстан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индустрии и торговли Республики Казахстан в установленном законодательством порядке принять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2008 года N 429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переименовываемых государственных учреждений - 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подразделений Комитета по техническому</w:t>
      </w:r>
      <w:r>
        <w:br/>
      </w:r>
      <w:r>
        <w:rPr>
          <w:rFonts w:ascii="Times New Roman"/>
          <w:b/>
          <w:i w:val="false"/>
          <w:color w:val="000000"/>
        </w:rPr>
        <w:t>регулированию и метрологии Министерства индустрии и торговли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Акмолинской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Акмолинской области".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Актюбинской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Актюбинской области".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Алматинской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Алматинской области".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Атырауской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Атырауской области".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Восточно-Казахстанской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Восточно-Казахстанской области".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Жамбылской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Жамбылской области".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Западно-Казахстанской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Западно-Казахстанской области".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Карагандинской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Карагандинской области".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Костанайской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Костанайской области".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Кызылординской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Кызылординской области".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Мангистауской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Мангистауской области".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Павлодарской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Павлодарской области".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Северо-Казахстанской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Северо-Казахстанской области".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Южно-Казахстанской области"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Южно-Казахстанской области".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городу Астане"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городу Астане".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Государственное учреждение "Управление Комитета по техническому регулированию и метрологии Министерства индустрии и торговли Республики Казахстан по городу Алматы" в государственное учреждение "Департамент Комитета по техническому регулированию и метрологии Министерства индустрии и торговли Республики Казахстан по городу Алматы".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мая 2008 года N 429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123-9, 123-57, исключить;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"Карагандинская область":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214-13, исключить.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индустрии и торговли Республики Казахстан" строку, порядковый номер 237-21, исключить;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делам строительства и жилищно-коммунального хозяйства Министерства индустрии и торговли Республики Казахстан" строку, порядковый номер 264-1, исключить;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"Комитету по инвестициям и промышленности Министерства индустрии и торговли Республики Казахстан":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"по инвестициям и" исключить;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288, исключить;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"Комитету по инвестициям Министерства индустрии и торговли Республики Казахстан" исключить.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декабря 2007 года N 1180 "Некоторые вопросы Министерства индустрии и торговли Республики Казахстан" (САПП Республики Казахстан, 2007 г., N 46, ст. 546):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исключить.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15.10.2012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января 2008 года № 72 "О некоторых вопросах Республиканского государственного предприятия "Кентауликвидрудник" Комитета по инвестициям и промышленности Министерства индустрии и торговли Республики Казахстан":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пунктах 1, 2, 4 слова "по инвестициям и" исключить.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