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d82d" w14:textId="5c3d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2008 года N 424.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2005 года N 737 "Об утверждении номенклатуры товаров, необходимых для достижения цели создания специальной экономической зоны "Парк информационных технологий" (САПП Республики Казахстан, 2005 г., N 29, ст. 377):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необходимых для достижения цели создания специальной экономической зоны "Парк информационных технологий", утвержденную указанным постановлением,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2005 года N 1151 "Об утверждении номенклатуры товаров, необходимых для достижения цели создания специальной экономической зоны "Оңтүстік" (САПП Республики Казахстан 2005 г., N 43, ст. 576):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товаров, необходимых для достижения цели создания специальной экономической зоны "Оңтүстік", утвержденную указанным постановлением,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2008 года N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2005 года N 737</w:t>
            </w:r>
          </w:p>
        </w:tc>
      </w:tr>
    </w:tbl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товаров, необходимых для достижения цели создания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специальной экономической зоны "Парк информационных технологий"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4"/>
        <w:gridCol w:w="7576"/>
      </w:tblGrid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и хлорид натрия чистый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 природные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Каолин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2508 70 000 0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Глины; земли шамотные или динасовые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Мрамор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Галька, гравий, щебень или дробленный камень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Гипс, ангидрит, штукатурка строительная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2521 00 000 0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 известняковый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 и другие цементы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и асфальт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2715 00 000 0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Водород, газы инертные и прочие неметаллы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2914 11 000 0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Ацетон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красящие вещества синтетические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лаки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Красящие вещества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пигменты, готовые глушители стекла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готовые краски, эмали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3210 00 100 0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3211 00 000 0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сиккативы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3212 90 310 0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3212 90 380 0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используемые при производстве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красок, фольга для тиснения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Замазки, составы для уплотнения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полиграфическая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3506 99 000 0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Готовые клеи и прочие готовые адгезивы,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продукты, пригодные для использования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клеев или адгезизов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3810 10 000 0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травления металлических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поверхностей, порошки и пасты для пайки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сварки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3824 90 980 0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и препараты химические, 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смежных отраслей промышленности (включая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препараты, состоящие из смесей 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продуктов), в другом месте не поименованные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 включенные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3903 19 000 9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3909 50 900 0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Полиуретаны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3910 00 000 9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3917 23 100 0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3917 23 900 0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3917 29 120 0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3917 39 120 0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3917 40 000 0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шланги и их фитинги,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для пола из 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пленка, лента, полоса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плоские формы, из 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3920 20 790 0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или лента из полимеров пропилена,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используемая для упаковки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листы, пленка и полосы или ленты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души, раковины для стока воды,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раковины для умывания, биде, унитазы,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сиденья и крышки для них, бачки сливные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санитарно-технические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3923 10 000 0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Коробки, ящики, корзины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для транспортировки или упаковки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из 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строительные из пластмасс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3926 30 000 9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3926 90 910 0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Крепежные изделия из пластмасс; емкости,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фильтрования воды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входах в дренажную систему;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изготовленные из листового материала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4009 42 000 0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шланги из вулканизованной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резины, кроме твердой резины, без фитингов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 фитингами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или ремни приводные,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бельтинг, из вулканизованной резины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4016 99 990 9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4016 93 000 9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вулканизованной резины,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твердой резины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4408 10 990 0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для облицовки, из хвойных пород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4409 10 180 0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4409 29 910 0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4409 29 980 0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Пиломатериалы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древесностружечные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древесноволокнистые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 клееная, панели фанерованные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материалы из слоистой древесины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4413 00 000 0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прессованная в виде блоков, плит,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брусьев или профилированных форм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Ящики, коробки, упаковочные клети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корзины, барабаны и аналогичная тара,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древесины; кабельные барабаны деревянные;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паллеты, поддоны и прочие погрузочные щиты,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деревянные; обечайки деревянные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Бочки, бочонки, чаны, кадки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бондарные изделия и их части, из древесины,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клепку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Инструменты, корпуса и ручки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из древесины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столярные и плотницкие,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деревянные, строительные, включая ячеистые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 панели, панели напольные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собранные, гонт и дранку кровельные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4810 99 900 0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и картон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Обои и аналогичные настенные покрытия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4819 20 000 0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Ящики и коробки из бумаги или картона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Ярлыки и этикетки всех видов, из бумаги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картона, напечатанные или ненапечатанные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4910 00 000 0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Печатная продукция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5905 00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покрытия из текстильных материалов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6801 00 000 0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Брусчатка, бордюрные камни и плиты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мощения из природного камня (кроме сланца)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Камень, обработанный (кроме сланца)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памятников или строительства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6803 00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Сланец обработанный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Жернова, камни точильные, круги шлифовальные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изделия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или искусственный абразивный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или зерно на тканой, бумажной,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картонной или иной основе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Шлаковата, минеральная силикатная вата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минеральные ваты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асфальта или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(например, из нефтяного битума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каменноугольного пека)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Панели, плиты, плитки, блоки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растительных волокон, соломы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стружки, щепы, частиц, опилок или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отходов, агломерированных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цементом, гипсом или прочими минеральными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связующими веществами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гипса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цемента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асбоцемента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6812 99 950 0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асбестовое обработанное; смеси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асбеста или асбеста и карбоната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магния; изделия из этих смесей или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Слюда обработанная и изделия из нее,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агломерированную или регенерированную слюду,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бумажной, картонной или другой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без нее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камня или других минеральных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6901 00 000 0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Кирпичи, блоки, плитки и другие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кремнеземистой каменной муки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из кизельгура, триполита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диатомита) или из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кремнеземистых пород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 огнеупорные, блоки, плитки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огнеупорные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материалы, кроме изделий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кремнеземистой каменной муки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кремнеземистых пород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огнеупорные керамические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реторты, тигли, муфели, насадки,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заглушки, подпорки, пробирные чашки, трубы,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трубки, кожухи, прутки, стержни),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из кремнеземистой каменной муки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кремнеземистых пород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 строительные, блоки для полов, камни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керамические несущие или для заполнения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балочных конструкций и аналогичные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керамики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Черепица, дефлекторы, зонты над дымовыми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трубами, части дымоходов, архитектурные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украшения и прочие строительные детали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6906 00 000 0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керамические, трубопроводы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изоляционные, водоотводы и фитинги труб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для мощения, плитки облицовочные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полов, печей, каминов или стен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неглазурованные; кубики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неглазурованные для мозаичных работ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изделия, на основе или без нее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для мощения, плитки облицовочные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полов, печей, каминов или стен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глазурованные; кубики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глазурованные для мозаичных работ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изделия, на основе или без нее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керамические для лабораторных целей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Раковины, умывальники, консоли раковин,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биде, унитазы, сливные бачки,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писсуары и аналогичные санитарно-технические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керамики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7006 00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7008 00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Многослойные изолирующие изделия из стекла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7009 92 000 0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Зеркала стеклянные, в рамах или без рам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Баллоны стеклянные (включая колбы и трубки),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открытые, их стеклянные части, без фитингов,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электрических ламп, электронно-лучевых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трубок или аналогичных изделий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7020 00 070 0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7020 00 080 0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Стеклянные колбы для термосов или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вакуумных сосудов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Стеклянные изделия для сигнальных устройств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7016 10 000 0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Кубики стеклянные для декоративных работ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стеклянная для лабораторных целей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Стекловолокно и изделия из него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плоский из коррозионностойкой стали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шпунтовые, уголки, профили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сварные,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7303 00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полые, из чугунного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литья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7304 39 520 0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7304 39 580 0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7305 12 000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Фитинги для труб или трубок, из 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7308 90 990 0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Металлоконструкции из черных металлов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части; изделия из черных металлов,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использования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металлоконструкциях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Резервуары, цистерны, баки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емкости,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7312 10 810 1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7312 10 830 1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7312 10 830 9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7312 10 850 1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7312 10 890 1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Скрученная проволока, тросы, канаты,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плетеные шнуры и аналогичные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7313 00 000 0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колючая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Металлическая ткань, решетки, сетки,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7317 00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7317 00 100 0)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кнопки, рифленые гвозди, скобы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изделия,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Винты, болты, гайки, глухари, ввертные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крюки, заклепки, шпонки, шплинты, шайбы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пружинные) и аналогичные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их части,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Радиаторы для центрального отопления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неэлектрическим нагревом и их части,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металлов; воздухонагреватели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устройства для подачи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горячего воздуха (включая устройства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также свежего или кондиционированного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воздуха) с неэлектрическим нагревом,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встроенным вентилятором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воздуходувкой с приводом от двигателя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санитарно-техническое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7325 99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Люки и прочие литые изделия из 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7326 19 100 0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7326 19 900 0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7326 90 600 0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7326 90 980 0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черных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медная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 и полосы или ленты медные,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толщиной более 0,15 мм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Фольга медная (без основы или на основе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картона, пластмасс или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материалов), толщиной (не считая основы)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0,15 мм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Скрученная проволока, тросы, плетеные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шнуры и аналогичные изделия из меди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изоляции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кнопки, кнопки чертежные, скобы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относящихся к товарной позиции 8305)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изделия из меди или из 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с медными головками; винты, болты,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гайки, глухари, ввертные крюки, заклепки,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шпонки, шплинты, шайбы (включая пружинные)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изделия из меди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 и профили алюминиевые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алюминиевая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7610 90 900 0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Металлоконструкции алюминиевые и их части;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листы, прутки, профили, трубы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алюминиевые, предназначенные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 металлоконструкциях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Скрученная проволока, тросы, плетеные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шнуры и аналогичные изделия из алюминия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электрической изоляции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винты, шайбы и аналогичные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алюминия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7907 00 000 0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цинка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необработанное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Пилы ручные, полотна для пил всех типов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Напильники, надфили, рашпили, клещи (включая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кусачки), плоскогубцы, пассатижи, пинцеты,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щипчики, ножницы для резки металла,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трубоотрезные, ножницы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болторезные, пробойники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ручные инструменты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Ключи гаечные ручные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ручные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Сменные рабочие инструменты для ручных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с механическим приводом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него или для станков (например,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прессования, штамповки, вырубки, нарезания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резьбы, сверления, растачивания,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протягивания, фрезерования, токарной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или завинчивания), включая фильеры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волочения или экструдирования металла,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для бурения скальных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грунтов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Ножи и режущие лезвия для машин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приспособлений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8301 60 000 9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8301 70 000 0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Замки висячие и врезные, из недрагоценных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металлов; задвижки и рамки с задвижками,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объединенные с замками, из недрагоценных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металлов; ключи для любых вышеуказанных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из недрагоценных 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8302 60 000 9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Крепежная арматура, фурнитура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детали, из недрагоценных металлов; мебельные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колеса с крепежными приспособлениями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металлов; автоматические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из недрагоценных металлов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закрывания дверей; шарниры из недрагоценных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гибкие из недрагоценных металлов,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фитингами или без них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8310 00 000 0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Таблички с указателями, наименованиями,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адресами и аналогичные таблички, номера,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буквы и прочие символы из недрагоценных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кроме изделий товарной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9405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Проволока, прутки, трубы, пластины,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электроды и аналогичные изделия,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 или из карбидов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 покрытием или с сердечником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флюсовых материалов, 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низкотемпературной пайки,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высокотемпературной пайки, сварки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осаждения металлов или карбидов металлов;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и прутки из спеченного порошка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металлов, используемые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металлизации распылением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центрального отопления и их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оборудование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с котлами товарной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или 8403 (например, экономайзеры,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пароперегреватели, сажеудалители, газовые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рекуператоры); конденсаторы для пароводяных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других паровых силовых установок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или генераторы водяного газа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очистительными установками или без них,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8413 30 800 9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8413 70 210 0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8413 70 290 0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8413 70 450 0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8413 70 750 0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8413 92 000 0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жидкостные с расходомерами или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них; подъемники жидкостей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воздушные или вакуумные, воздушные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газовые компрессоры и вентиляторы;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вентиляционные или рециркуляционные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вытяжные колпаки или шкафы с вентилятором,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фильтрами или без фильтров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8415 90 000 9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кондиционирования воздуха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топочные для жидкого топлива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газа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 и печи промышленные или лабораторные,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мусоросжигательные печи,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Холодильное или морозильное оборудование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8419 60 000 0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сжижения воздуха или газов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8419 89 300 0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вакуумного осаждения металла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паровой фазы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8419 89 989 0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промышленное или лабораторное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8421 99 000 9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оборудование для фильтрования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жидкостей или газов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8423 90 000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взвешивания и их части;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разновесы для весов всех типов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Огнетушители заряженные или незаряженные,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пульверизаторы и аналогичные устройства,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пароструйные или пескоструйные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метательные устройства,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устройства для мойки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и прочие устройства,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8425 49 000 0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 подъемные и подъемники, лебедки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кабестаны домкраты; подъемники, 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поднятия транспортных средств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8426 41 000 1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8426 41 000 8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8426 49 009 0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подъемные, механизмы самоходные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Автопогрузчики с вилочным захватом;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погрузчики, оснащенные подъемным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погрузочно-разгрузочным оборудованием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8428 40 000 0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устройства для подъема,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перемещения, погрузки или разгрузки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8429 19 000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8429 59 000 0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Бульдозеры с неповоротным и поворотным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отвалом, грейдеры, планировщики, скреперы,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лопаты, экскаваторы,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одноковшовые погрузчики, трамбовочные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дорожные катки, самоходные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8430 50 000 9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механизмы прочие для перемещения,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планировки, профилирования, разработки,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трамбования, уплотнения, выемки или бурения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грунта, полезных ископаемых или руд;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забивки и извлечения свай;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снегоочистители плужные и роторные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8431 39 950 0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8431 49 800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предназначенные исключительно 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для оборудования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8425-8430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8462 99 900 9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8466 94 000 0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металлов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ручные пневматические,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 или со встроенным двигателем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аппараты для пайки или сварки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8473 21 900 0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8473 30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Вычислительные машины и их блоки; магнитные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оптические считывающие устройства,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переноса данных на носители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кодированной форме и машины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обработки подобной информации, в другом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не поименованные или не включенные;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машин счетных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субпозиции 8470 10, 8470 21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8470 29; части и принадлежности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8471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8474 80 108 0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8474 80 908 0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8474 90 900 0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Бетономешалки или растворосмесители;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агломерации, формовки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отливки керамических составов; 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прочее;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сборки электрических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ламп, трубок или электронно-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лучевых трубок или газоразрядных ламп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стеклянных колбах и их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8479 81 000 0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8479 90 960 0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механические приспособления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8481 80 591 0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8481 80 599 0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8481 80 639 0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8481 80 739 0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8481 80 819 0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8481 80 870 0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Краны, клапаны, вентили и аналогичная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8482 10 100 0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8482 10 900 9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шариковые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8483 20 900 0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8483 30 320 0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8483 30 380 0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8483 30 800 9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подшипников со встроенными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шариковыми или роликовыми подшипниками;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подшипников без встроенных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шариковых или роликовых подшипников;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скольжения для валов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Прокладки, механические уплотнения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аппаратура, используемые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или в основном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полупроводниковых булей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пластин, полупроводниковых приборов,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интегральных схем или плоских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дисплейных панелей; машины и аппаратура,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в примечании 9В к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группе; части и принадлежности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8501 32 200 0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8501 32 800 2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8501 32 800 9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8501 33 000 2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8501 34 500 0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8501 34 920 0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8501 34 980 0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8501 40 200 2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8501 40 800 2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8501 40 800 9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8501 52 900 2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8501 52 900 9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8501 53 940 0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8501 53 990 0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8501 64 000 0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Двигатели и генераторы электрические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8502 13 200 0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8502 13 400 0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8502 13 800 0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8502 20 600 0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8502 39 200 0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8502 39 800 0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8502 40 000 0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Электрогенераторные установки и вращающиеся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преобразователи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8503 00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предназначенные исключительно 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для машин товарной позиции 8501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8502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8504 10 800 0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8504 31 210 0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8504 31 290 0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8504 40 300 2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8504 40 550 9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8504 40 840 9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8504 50 950 0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8504 90 050 0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8504 90 990 0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электрические, статические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преобразователи (например,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выпрямители), катушки индуктивности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дроссели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Электромагниты; постоянные магниты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изделия, предназначенные для превращения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магниты после намагничивания;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электромагнитные или с постоянными магнитами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зажимные патроны, захваты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фиксирующие устройства; электромагнитные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сцепления, муфты и тормоза; электромагнитные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подъемные головки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элементы и первичные батареи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8507 10 410 9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8507 10 490 9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8507 10 920 9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8507 10 980 9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8507 20 980 0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8507 30 890 0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8507 80 800 0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электрические,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сепараторы для них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8512 30 100 9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8512 90 900 9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электроосветительное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сигнализационное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камеры электрические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аппараты для пайки или сварки;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аппараты электрические для горячего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напыления металлов или металлокерамики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водонагреватели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электронагреватели, электрооборудование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обогрева пространства и обогрева грунта,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для сушки рук, печи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электроплиты, электроплитки, варочные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электрокотлы, грили и ростеры,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телефонные для проводной связи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8518 10 950 0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8518 29 950 0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8518 30 200 0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8518 30 950 0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8518 90 000 0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 и подставки для них,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громкоговорители, комплекты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громкоговорителей, наушники и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головные, объединенные или не объединенные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микрофоном, и комплекты, состоящие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микрофона и одного или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громкоговорителей,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8519 81 480 0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8519 81 900 0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звукозаписывающая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звуковоспроизводящая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принадлежности, пригодные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исключительно или в основном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звукозаписывающей, звуковоспроизводящей,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видеозаписывающей или видеовоспроизводящей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аппаратурой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Носители информации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передающая для радиовещания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телевидения, включающая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включающая в свой состав приемную,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звукозаписывающую или звуковоспроизводящую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аппаратуру; телевизионные камеры, цифровые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и записывающие видеокамеры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8526 91 800 0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8526 92 000 9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радионавигационная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радиоаппаратура дистанционного управления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8527 99 000 0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радиовещания,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совмещенная или не совмещенная в одном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корпусе со звукозаписывающей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аппаратурой или часами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мониторы и проекторы, не включающие в свой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приемную телевизионную аппаратуру;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телевизионной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включающая или не включающая в свой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широковещательный радиоприемник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аппаратуру, записывающую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воспроизводящую звук или изображение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предназначенные исключительно 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для аппаратуры товарных 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8525-8528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устройства сигнализации,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безопасности или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для автомобильных дорог,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водных путей, парковочных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портов или аэродромов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товарной позиции 8608)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8531 20 400 9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8531 90 200 0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8531 90 850 0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звуковое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визуальное сигнализационное (например,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звонки, сирены, индикаторные панели,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сигнализационные охранные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подачи пожарного сигнала),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оборудования товарной позиции 8512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8530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электрические постоянные,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переменные или подстроенные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Резисторы электрические (включая реостаты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потенциометры), кроме нагревательных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8534 00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печатные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электрическая для коммутации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электрических цепей или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подсоединений к электрическим цепям 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цепях; соединители для волокон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оптических, волоконно-оптических жгутов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Пульты, панели, консоли, столы,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щиты и основания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аппаратуры прочие,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двумя или более устройствами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8535 или 8536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или распределения электрического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тока, в том числе включающие в себя приборы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устройства группы 90 и цифровые 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кроме коммутационных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8517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предназначенные исключительно 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для аппаратуры товарной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8535, 8536 или 8537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накаливания электрические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газоразрядные, включая лампы герметичные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направленного света,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ультрафиолетовые или инфракрасные лампы;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дуговые лампы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и трубки электронные с термокатодом,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холодным катодом или фотокатодом (например,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вакуумные или паро-или газонаполненные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и трубки, ртутные дуговые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выпрямительные лампы и трубки и электронно-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лучевые трубки, телевизионные трубки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передающие)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Диоды, транзисторы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полупроводниковые приборы;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фоточувствительные полупроводниковые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приборы, включая фотогальванические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элементы, собранные или не собранные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модули, вмонтированные или не вмонтированные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панели; светоизлучающие диоды;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пьезоэлектрические кристаллы в сборе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электронные интегральные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8543 70 200 9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8543 70 900 1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8543 70 900 9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8543 90 000 9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электрические и аппаратура, имеющие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функции, в другом месте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поименованные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8544 49 800 1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8544 70 000 0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изолированные (включая эмалированные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анодированные), кабели (включая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коаксиальные кабели) и другие изолированные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проводники с соединительными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приспособлениями или без них; кабели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волоконно-оптические, составленные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 с индивидуальными оболочками,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того, находятся они или 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сборе с электропроводниками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соединительными приспособлениями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Электроды угольные, угольные щетки, угли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ламп или батареек и изделия из графита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других видов углерода с металлом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металла, прочие, применяемые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электротехнике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 из любых материалов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изолирующая для электрических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машин, устройств или оборудования,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изготовленная полностью из изоляционных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не считая некоторых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компонентов (например,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резьбовых патронов), вмонтированных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формовке исключительно с целью сборки,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изоляторов товарной позиции 8546;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трубки для электропроводки и соединительные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для них, из недрагоценных металлов,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облицованные изоляционным материалом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8609 00 900 9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транспортные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назначения, кроме используемых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перевозки пассажиров или грузов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автомобили грузовые аварийные,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автокраны, пожарные транспортные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автобетономешалки, автомобили для уборки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дорог, поливомоечные автомобили,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автомастерские, автомобили с рентгеновскими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установками)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9001 10 900 1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для передачи изображения, волокна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9001 20 000 0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и пластины из поляризационного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9001 90 000 0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9002 90 000 0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Линзы, призмы, зеркала и прочие оптические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элементы, из любого материала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9006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Фотокамеры и их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Кинокамеры и кинопроекторы, содержащие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содержащие звукозаписывающие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звуковоспроизводящие устройства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Проекторы изображений,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кинематографических, фотоувеличители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и оборудование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фотолабораторий (включая кинолаборатории),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другом месте данной группы не поименованные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 включенные; негатоскопы; экраны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9012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Микроскопы, их части и принадлежности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9013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на жидких кристаллах,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изделий, более точно описанных в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позициях; лазеры, кроме лазерных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диодов; приборы и инструменты оптические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в другом месте данной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поименованные или не включенные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9015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инструменты геодезические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топографические (включая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фотограмметрические), гидрографические,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океанографические, гидрологические,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метеорологические или геофизические,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компасов; дальномеры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9016 00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чувствительностью 0,05 г или выше,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разновесами или без них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для черчения, разметки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математических расчетов (например, чертежные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машины, пантографы, транспортиры, чертежные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наборы, логарифмические линейки, дисковые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калькуляторы); инструменты ручные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линейных размеров (например,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стержни и рулетки, микрометры,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кронциркули), в другом месте данной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поименованные или не включенные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9024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устройства для испытания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твердость, прочность, сжатие, упругость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механические свойства материалов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металлов, древесины, текстильных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бумаги, пластмасс), электронные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9025 80 400 0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9025 80 800 0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прочие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9026 90 000 0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измерения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расхода, уровня, давления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переменных характеристик жидкостей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газов, кроме приборов и 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9014, 9015, 9028 или 9032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9027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физического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анализа (например, поляриметры,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рефрактометры, спектрометры, газо-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дымоанализаторы); приборы и 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или контроля вязкости, пористости,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расширения, поверхностного натяжения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аналогичные; приборы и 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или контроля количества тепла,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звука или света (включая экспонометры);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микротомы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Счетчики подачи или производства газа,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или электроэнергии,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калибрующие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9030 20 100 0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9030 33 300 1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9030 33 990 0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9030 84 000 9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9030 89 900 0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9030 90 200 0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9030 90 850 0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Осциллоскопы, анализаторы спектра,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измерения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электрических величин,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измерительных приборов товарной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9028; приборы и аппаратура для обнаружения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измерения альфа-, бета-, гамма-,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рентгеновского, космического или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ионизирующих излучений, их части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9031 80 320 0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9031 80 380 0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9031 80 980 0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9031 90 850 0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Измерительные или контрольные приборы,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машины, в другом месте данной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не поименованные или не включенные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9032 89 000 0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устройства для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или управления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9033 00 000 0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(в другом месте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поименованные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включенные) к машинам, приборам,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 или аппаратуре группы 90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9403 70 000 0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9403 90 900 0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и ее части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9405 99 000 9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и осветительное оборудование </w:t>
            </w:r>
          </w:p>
        </w:tc>
      </w:tr>
      <w:tr>
        <w:trPr>
          <w:trHeight w:val="30" w:hRule="atLeast"/>
        </w:trPr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9406 00 800 0 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2008 года N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2005 года N 1151 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товаров, необходимых для достижения целей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создания специальной экономической зоны "Оңтүстік"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4"/>
        <w:gridCol w:w="5796"/>
      </w:tblGrid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и хлорид натрия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 природные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Каолин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2508 70 000 0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Глина и земля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2509 00 000 0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Мрамор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Галька, гравий, щебень или дробленный камень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Гипс, ангидрит, штукатурка строительная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2521 00 000 0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Флюс известняковый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Известь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Портландцемент и другие цементы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 и асфальт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2715 00 000 0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битумные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2804 29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инертные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2806 10 000 0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соляная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2807 00 100 0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Серная кислота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Пентаоксид дифосфора; фосфорная кислота;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полифосфорные кислоты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Гидроксиды и пероксиды натрия или калия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Сурик свинцовый (красный и оранжевый)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2842 90 800 0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неорганических кислот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пероксокислот, прочие, кроме азидов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2847 00 000 0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Пероксид водорода, отвержденный 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отвержденный мочевиной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2851 00 100 0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Дистиллированная или кондуктометрическая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 вода аналогичной чистоты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2914 19 900 0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Кетоны ациклические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2915 24 000 0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2915 29 000 0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и ее соли; уксусный ангидрид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2916 11 100 0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2916 12 900 0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ациклические монокарбоновые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ненасыщенные, их ангидриды,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галогенангидриды, пероксиды, пероксикислоты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производные этих соединений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красящие вещества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3205 00 000 0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Красящие вещества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глушители стекла, краски и эмали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3210 00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лаки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3212 10 900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3212 90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Пигменты, используемые при производстве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красок, фольга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Замазки и составы для уплотнения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типографская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Мыло; поверхностно-активные 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и средства, применяемые в качестве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3402 20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Поверхностно-активные, моющие и чистящие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расфасованные для розничной 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и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для масляной или жировой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текстильных материалов, кожи,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 или прочих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3405 90 109 0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Полироли, мастики и аналогичные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чистящие пасты и порошки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3801 10 000 0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Графит искусственный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3806 10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Канифоль и смоляные кислоты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отделочные, средства для ускорения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крашения или фиксации красителей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прочие и готовые препараты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3810 10 000 0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для травления металлических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поверхностей; порошки и пасты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низкотемпературной пайки,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высокотемпературной пайки или для сварки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3813 00 000 0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Составы и заряды для огнетушителей; гранаты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тушения пожаров, заряженные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3814 00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Растворители и разбавители сложные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для удаления красок или лаков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Цементы и растворы строительные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3824 50 900 0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3824 90 980 0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связующие готовые, используемые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литейных форм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3910 00 000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3917 32 990 0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3917 40 000 0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шланги и фитинги из пластмассы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для пола из пластмассы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и другие плоские формы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души, раковины и другие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Коробки, ящики и другие изделия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или упаковки товаров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Емкости, двери, окна, фитинги 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детали из пластмассы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3926 20 000 0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и принадлежности к одежде из пластмасс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3926 90 980 9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Крепежные изделия из пластмассы и емкости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фильтрования воды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Пластины, листы, полосы или ленты, прутки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 фасонные из резины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4009 32 000 0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4009 42 000 0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трубки, шланги из вулканизованной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или ремни приводные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4011 63 000 0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4011 69 000 0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4012 20 900 0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(покрышки) пневматические резиновые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резиновые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4015 19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и ее принадлежности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вулканизованной резины, для различных целей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4016 93 000 9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4017 00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резины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4205 00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натуральной или композиционной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кожи, используемые в машинах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устройствах или для прочих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целей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4408 10 150 0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4408 10 990 0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для облицовки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4409 10 180 0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4409 29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Пиломатериалы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древесностружечные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древесноволокнистые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Фанера и панели из древесины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4413 00 000 0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Древесина прессованная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4416 00 000 0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 из древесины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4417 00 000 0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из древесины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Окна, двери, опалубка и другие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деревянные, строительные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4807 00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4811 59 000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4816 90 000 0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4817 10 000 0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4817 30 000 0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4819 30 000 1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4819 30 000 2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4819 60 000 0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4820 50 000 0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и картон и изделия из них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4901 99 000 0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Печатные книги, брошюры, листовки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печатные материалы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4905 91 000 0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4905 99 000 0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4906 00 000 0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Карты, топографические планы, планы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чертежы для архитектурных, инженерных,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промышленных, коммерческих, топографических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аналогичных целей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переводные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4911 10 900 0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Товарные каталоги и печатная продукция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шерстяная аппаратного и гребенного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прядения, не расфасованная для розничной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хлопковое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хлопкового волокна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хлопковое, подвергнутое кардо-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гребнечесанию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хлопчатобумажные швейные,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расфасованные или не расфасованные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хлопчатобумажная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хлопчатобумажные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швейные из химических нитей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комплексные синтетические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искусственные, не расфасованные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Мононити синтетические, плоские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нити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искусственных комплексных нитей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5503 90 900 0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синтетические, не подвергнутые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кардо-, гребнечесанию или другой подготовке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прядения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искусственные, не подвергнутые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кардо-, гребнечесанию или другой подготовке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прядения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5506 90 900 0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синтетические, подвергнутые кардо-,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гребнечесанию или другой подготовке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5507 00 000 0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Волокна искусственные, подвергнутые кардо-,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гребнечесанию или другой подготовке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прядения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швейные из химических волокон,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расфасованные или не расфасованные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синтетических волокон,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расфасованная для розничной 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из искусственных волокон,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расфасованная для розничной продажи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синтетических волокон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искусственных волокон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5601 21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из текстильных материалов и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5602 10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Войлок или фетр иглопробивные и волокнистые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вязально-прошивные полотна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5605 00 000 0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металлизированная, позументная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непозументная, комбинированная с металлом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нити, полосы или ленты или порошка,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покрытая металлом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Бечевки, веревки, канаты и тросы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5702 32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5702 42 000 0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Тканые ковры и прочие текстильные напольные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5802 20 000 0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махровые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 и прочие сетчатые полотна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5806 31 000 0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Узкие ткани ворсовые и прочие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Ярлыки, эмблемы и аналогичные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Тесьма, плетеная в куске; отделочные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без вышивки; кисточки, помпоны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металлических нитей и ткани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металлизированной нити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Вышивки в куске, в лентах или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орнаментов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5811 00 000 0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Стеганые текстильные материалы в куске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5903 10 900 1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5903 10 900 9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материалы, пропитанные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поливинилхлоридом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Линолеум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5905 00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покрытия из текстильных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5909 00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шланги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трубки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Ленты конвейерные или ремни приводные,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бельтинг, из текстильных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5911 10 000 0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материалы, войлок или фетр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с войлочной подкладкой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Ворсовые полотна, трикотажные машинного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ручного вязания, включая длинноворсовые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 и махровые полотна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 полотна машинного или ручного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6005 24 000 0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 основовязаные из хлопчатобумажной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6006 24 000 0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Трикотажные полотна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6801 00 000 0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Брусчатка, бордюрные камни и плиты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Камень обработанный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6803 00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Сланец обработанный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Жернова, камни точильные, круги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шлифовальные и аналогичные 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Абразивный порошок на основе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Шлаковата, минеральная силикатная вата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минеральные ваты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асфальта или аналогичных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Панели, плиты из растительных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гипса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цемента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асбоцемента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6812 99 950 0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асбестовое, обработанное,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него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Слюда и изделия из нее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камня или других минеральных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6901 00 000 0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Кирпичи, блоки, плитки и другие керамические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Кирпичи огнеупорные, блоки, плитки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огнеупорные керамические 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 строительный, блоки для полов,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плитки и аналогичные изделия из керамики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Черепица и прочие строительные детали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6906 00 000 0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керамические, трубопроводы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изоляционные, водоотводы и фитинги труб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и плитки облицовочные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неглазурованные, керамические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 и плитки облицовочные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глазурованные, керамические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Раковины, умывальники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санитарно-технические изделия из керамики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7006 00 900 0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7008 00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7009 92 000 0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Зеркала стеклянные, в рамах или без рам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Стеклянные части для электрического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или аналогичных изделий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7014 00 000 0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Стеклянные изделия для сигнальных устройств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для мощения, плиты, кирпич, плитки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прочие изделия из прессованного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литого стекла; кубики стеклянные и 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небольшие стеклянные формы; ячеистое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пеностекло в форме блоков, панелей, плит,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обе или других форм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7017 20 000 0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7017 90 000 0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стеклянная для лабораторных,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гигиенических или фармацевтических целей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7019 90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Стекловолокно и изделия из него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Уголки, фасонные и специальные профили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или нелегированной стали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уголки и профили сварные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7303 00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полые из чугунного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литья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7304 31 800 0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7304 51 180 1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7304 51 890 0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7304 59 990 0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7304 90 000 0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7305 12 000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7305 90 000 0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7306 30 490 0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7306 30 770 0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7306 30 800 0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7306 40 200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7306 40 800 0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7306 90 000 0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Трубы, трубки и профили 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Фитинги для труб или трубок из 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7308 90 990 0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Металлоконструкции 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7309 00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7310 29 900 0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7311 00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Резервуары, цистерны и аналогичные емкости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Скрученная проволока, тросы, канаты,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плетеные шнуры и аналогичные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7313 00 000 0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колючая 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Металлическая ткань, решетки, сетки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7317 00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кнопки, скобы и аналогичные 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Винты, болты, гайки и аналогичные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7320 10 110 0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7320 10 190 0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7320 20 850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7320 90 900 0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Пружины, рессоры и листы для них, из 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7322 90 000 0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Радиаторы, воздухонагреватели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устройства для подачи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и их части, 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Ванны, раковины, умывальники и другое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санитарно-техническое оборудование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из черных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7325 99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Люки и прочие литые изделия из черных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7413 00 800 0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медная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Плиты, листы и полосы медные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 и профили алюминиевые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 алюминиевая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7610 90 900 0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7611 00 000 0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Металлоконструкции алюминиевые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Скрученная проволока и аналогичные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алюминия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Гвозди, винты, шайбы и прочие изделия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Пилы ручные, полотна для пил всех типов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Напильники, надфили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для обработки металла, дерева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Ножи и режущие лезвия для машин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 приспособлений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8301 60 000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8301 70 000 0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Замки висячие и врезные из недрагоценных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ключи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8302 60 000 9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Крепежная арматура, фурнитура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недрагоценных 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8303 00 900 0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Ящики, специально предназначенные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денег и документов,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8305 10 000 0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8305 20 000 0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Фурнитура для скоросшивателей или папок,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проволочные скобы в блоках из недрагоценных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8307 10 000 0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8307 90 000 0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гибкие из черных металлов для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электрокабелей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Фурнитура из недрагоценных металлов,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используемая для одежды, обуви, тентов,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сумок, дорожных принадлежностей или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изделий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Проволока, прутки, трубы, электроды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изделия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8402 19 100 9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8402 19 900 9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8402 90 000 9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центрального отопления паровые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паропроизводящие котлы, водяные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и их части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центрального отопления и их части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Газогенераторы или генераторы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очистительными установками или без них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8407 90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Двигатели с возвратно-поступательным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поршня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8413 82 009 1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8413 82 009 9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8413 92 000 0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жидкостные и подъемники жидкостей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8414 30 890 9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8414 59 800 0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8414 80 220 9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8414 80 750 9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8414 80 800 9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воздушные и вентиляционные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8415 83 000 9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8415 90 000 9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кондиционирования воздуха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топочные для жидкого топлива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газа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 и горны, неэлектрические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8418 29 000 0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8418 61 00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8418 69 000 9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8418 99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Холодильное или морозильное оборудование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8420 10 100 0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8420 91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8420 99 000 0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Каландры или другие валковые (роликовые)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8421 19 200 9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8421 19 700 9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8421 21 000 9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8421 39 200 1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8421 39 600 0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8421 39 900 9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8421 99 000 9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фильтрования или очистки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прочее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8423 89 000 0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8423 90 000 0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взвешивания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8424 81 300 0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8424 89 000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8424 90 000 0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разбрызгивания,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огнетушители, пульверизаторы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8425 19 800 9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8425 39 900 9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8425 49 000 0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 подъемные и подъемники, домкраты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8426 12 000 0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8426 41 000 1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8426 41 000 8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8426 49 009 0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подъемные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Погрузчики и погрузочно-разгрузочное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8428 20 980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8428 40 000 0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устройства для подъема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8429 11 009 0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8429 19 000 9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8429 20 001 0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8429 20 009 9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8429 51 990 0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8429 52 100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8429 59 000 0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8430 50 000 9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8430 69 000 8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Бульдозеры, грейдеры, скреперы, механические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лопаты, экскаваторы, дорожные катки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8431 39 950 0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8431 42 000 0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8431 49 800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предназначенные для подъемных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устройств, кранов, погрузчиков, бульдозеров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экскаваторов, лифтов, эскалаторов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ткацкое, машины трикотажные,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вязально-прошивные, швейные и части к ним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для обработки любых материалов путем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материала с помощью лазерного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другого светового или фотонного луча,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ультразвуковых, электроразрядных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электрохимических, электроннолучевых, ионно-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лучевых или плазменно-дуговых процессов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токарные металлорежущие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принадлежности, предназначенные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или в основном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товарных позиций 8456-8465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ручные пневматические,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 или со встроенным двигателем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аппараты для пайки и сварки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8471 30 000 0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8471 49 000 0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8473 30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счетные или вычислительные и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8474 31 000 0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8474 80 108 0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8474 80 908 0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8474 90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Бетономешалки и растворители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Краны, клапаны, вентили и аналогичная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шариковые или роликовые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машин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Прокладки, механические уплотнения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Электрогенераторные установки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электрические преобразователи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8503 00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Части, предназначенные исключительно или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 для машин товарной позиции 8502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8504 23 000 0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8504 33 000 0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8504 40 900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 электрические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Аккумуляторы (кроме используемых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авиации)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Пылесосы, включая пылесосы для сухой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влажной уборки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Электрооборудование для зажигания или 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 внутреннего сгорания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8512 20 000 9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8512 30 900 9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8512 90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освещения или визуальной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и части к ним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8513 10 000 0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8513 90 000 0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Фонари и части к ним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8515 19 000 0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аппараты для высокотемпературной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пайки или низкотемпературной пайки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8516 40 900 0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Электроутюги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телефонные или телеграфные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связи, и аппараты для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связи на несущей частоте или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цифровых проводных систем связи; видеофоны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8525 60 000 0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передающая, включающая в себя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приемное устройство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и радиоаппаратура дистанционного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8527 19 000 0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8527 91 980 0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приемная для радиотелефонной,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радиотелеграфной связи или радиовещания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8530 90 000 0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8531 10 950 9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8531 20 400 9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8531 20 950 9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8531 90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устройства сигнализации,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безопасности и их части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электрическая для коммутации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электрических цепей 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устройства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8539 10 000 9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8539 21 980 0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8539 29 980 0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8539 39 000 0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8539 49 300 0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управления или распределения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тока и их части, лампы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трубки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8541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Диоды, транзисторы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полупроводниковые приборы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8542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электронные интегральные и микроборки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электрические и аппаратура,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индивидуальные функции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8544 20 000 0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8544 49 800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8544 60 900 0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8544 70 000 0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изолированные и кабели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Изоляторы электрические из любых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изолирующая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8701 30 900 0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8702 10 112 0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8702 10 119 0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8702 10 192 1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8702 10 192 9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транспортные 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перевозки 10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более, включая водителя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8704 23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транспортные средства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специального назначения, 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перевозки пассажиров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и принадлежности моторных 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товарных позиций 8701-8705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8709 11 900 0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8709 19 900 0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8709 90 000 0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средства 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самоходные, и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вышеназванных транспортных средств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9016 00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Весы, части и принадлежности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для черчения, разметки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математических расчетов; инструменты ручные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измерения линейных размеров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9024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и приборы для испытаний на твердость,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прочность, растяжение и сжатие,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эластичность или другие механические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материалов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9025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Ареометры и аналогичные приборы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9026 10 290 9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9026 10 890 9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9026 20 200 9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9026 80 800 0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или аппаратура для измерения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расхода, уровня жидкостей или газов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измерения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вязкости, пористости, расширения,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поверхностного натяжения или аналогичные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9028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Счетчики подачи или производства газа,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или электроэнергии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9029 10 000 0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Счетчики числа оборотов, счетчики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таксометры, счетчики пройденного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расстояния в милях, шагомеры и аналогичные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прочие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9030 31 900 0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аппаратура для обнаружения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ионизирующих излучений прочие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9032 10 200 0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9032 90 000 0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устройства для автоматического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или управления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9401 30 900 0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9401 40 000 0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9401 69 000 0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9401 79 000 0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9401 80 000 0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9401 90 800 9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9403 10 930 0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9403 20 800 0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9403 30 990 0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9403 40 900 0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9403 70 000 0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9403 90 100 0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9403 90 900 0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прочая и ее части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9405 10 280 9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9405 10 980 9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9405 20 190 9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9405 20 300 9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9405 20 500 9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9405 20 990 9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9405 40 100 9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9405 40 390 9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9405 40 950 9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9405 40 990 9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9405 50 000 0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9405 91 900 9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9405 92 000 9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9405 99 000 9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и осветительное оборудование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9406 00 380 0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9406 00 800 0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строительные сборные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9603 40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для нанесения красок; подушечки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валики малярные для краски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9603 50 000 0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Щетки, являющиеся частями механизмов,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или транспортных средств, прочие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9606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Пуговицы, кнопки, застежки-защелки,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пуговиц и прочие части этих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для пуговиц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9607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Застежки "молнии" и их части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9610 00 000 0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Доски грифельные для письма или рисования,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или без рам </w:t>
            </w:r>
          </w:p>
        </w:tc>
      </w:tr>
      <w:tr>
        <w:trPr>
          <w:trHeight w:val="30" w:hRule="atLeast"/>
        </w:trPr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9618 00 000 0 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Манекены для портных и прочие манекены;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манекены автоматы и движущиеся предметы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витрин прочие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