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678c2" w14:textId="ce678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Совета Министров Казахской ССР, Кабинета Министров Казахской ССР, Правительства Республики Казахстан и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мая 2008 года N 406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Совета Министров Казахской ССР, Кабинета Министров Казахской ССР, Правительства Республики Казахстан и Премьер-Министра Республики Казахстан согласно приложению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мая 2008 года N 406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утративших силу некоторых решений Совета Министров Казахской ССР, </w:t>
      </w:r>
      <w:r>
        <w:br/>
      </w:r>
      <w:r>
        <w:rPr>
          <w:rFonts w:ascii="Times New Roman"/>
          <w:b/>
          <w:i w:val="false"/>
          <w:color w:val="000000"/>
        </w:rPr>
        <w:t xml:space="preserve">
Кабинета Министров Казахской ССР, Правительства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 и Премьер-Министра Республики Казахстан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Министров Казахской ССР от 28 декабря 1990 года N 537 "Об образовании Казахской республиканской ассоциации топливного хозяйства "Казахтопливо" (СП Каз. ССР, 1991 г., N 5, ст. 32).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17 марта 1992 года N 249 "О Казахском государственном и межотраслевом концерне возобновляемых нетрадиционных источников энергии "Казгелиобиотерм" (САПП Республики Казахстан, 1992 г., N 11, ст. 198).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13 мая 1992 года N 432 "О Перечне полезных ископаемых, не подлежащих эксплуатации в качестве попутных природных ресурсов" (САПП Республики Казахстан, 1992 г., N 19, ст. 316).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26 мая 1992 года N 464 "О строительстве нефтепровода Западный Казахстан-Кумколь" (САПП Республики Казахстан, 1992 г., N 20, ст. 332).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26 августа 1992 года N 706 "О строительстве комплекса установки концентрирования пропилена на Павлодарском нефтеперерабатывающем заводе".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27 августа 1992 года N 708 "О раскрытии сведений о запасах и геолого-экономической характеристике по урановым месторождениям Республики Казахстан" (САПП Республики Казахстан, 1992 г., N 34, ст. 514).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27 октября 1992 года N 902 "Об организации производства нефтепромыслового оборудования".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13 февраля 1993 года N 97 "О становлении и развитии добычи углеводородного сырья в казахстанской части Каспийского моря" (САПП Республики Казахстан, 1993 г., N 3, ст. 37).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26 марта 1993 года N 237 "Об образовании запасов урана и минеральных удобрений".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9 апреля 1993 года N 290 "О реконструкции Атырауского нефтеперерабатывающего завода".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4 мая 1993 года N 348 "О расширении Жанажолского газоперерабатывающего завода".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9 июня 1993 года N 488 "О мерах по ускорению оценки перспектив нефтегазоносности и освоению казахстанского сектора Каспийского моря" (САПП Республики Казахстан, 1993 г., N 23, ст. 287).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9 сентября 1993 года N 852 "О создании Государственной холдинговой компании "Мунайгаз" (САПП Республики Казахстан, 1993 г., N 37, ст. 423).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21 сентября 1993 года N 924 "О совместном предприятии "Мангистаумунайтоталь".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23 сентября 1993 года N 936 "О производстве геофизических исследований" (САПП Республики Казахстан, 1993 г., N 39, ст. 458).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29 декабря 1993 года N 1304 "О ввозе и вывозе источников ионизирующих излучений, используемых при геофизических исследованиях нефтяных и газовых скважин, совместным предприятием "Халлибуртон - Атырау ойл энд газ сервисиз".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13 апреля 1994 года N 377 "О порядке предоставления недр для геологического изучения, добычи полезных ископаемых и пользования в иных целях" (САПП Республики Казахстан, 1994 г., N 18, ст. 183).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3 мая 1994 года N 469 "О совместном предприятии "Дамунай".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6 июня 1994 года N 592 "О вводе в эксплуатацию газового месторождения Амангельды в Жамбылской области".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29 июня 1994 года N 727 "Об упразднении Государственной холдинговой компании "Комир" (CAПП Республики Казахстан, 1994 г., N 27, ст. 299).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5 июля 1994 года N 756 "О расторжении Соглашения по разведке, разработке и добыче нефти на месторождении Кенбай Атырауской области на условиях раздела продукции (Продакшн Шеринг) с компанией "Бидерманн Интернэшнл" (США)".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20 июля 1994 года N 817 "О строительстве установки по утилизации попутного нефтяного газа и газового конденсата на месторождении Прорва в Атырауской области" (САПП Республики Казахстан, 1994 г., N 30, ст. 342).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27 июля 1994 года N 839 "О программе газоснабжения Жамбылской области".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13 октября 1994 года N 1164 "О привлечении иностранных кредитов на приобретение технологического и машиностроительного оборудования для Государственной холдинговой компании "Карагандауголь".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7 декабря 1994 года N 1381 "О концепции сырьевой политики Республики Казахстан" (САПП Республики Казахстан, 1994 г., N 46, ст. 509).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26 декабря 1994 года N 1463 "Об улучшении финансового состояния Государственной холдинговой компании "Карагандауголь".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13 марта 1995 года N 248 "О совершенствовании системы обеспечения нефтепродуктами потребителей Республики Казахстан" (САПП Республики Казахстан, 1995 г., N 9, ст. 100).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Постановление Кабинета Министров Республики Казахстан от 17 марта 1995 года N 282 "О внесении изменений в постановление Кабинета Министров Республики Казахстан от 13 октября 1994 года N 1164".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29 апреля 1995 года N 602 "О мерах по улучшению работы предприятий топливно-энергетического комплекса южного региона республики".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Постановление Кабинета Министров Республики Казахстан от 23 августа 1995 года N 1168 "О внесении изменения в постановление Кабинета Министров Республики Казахстан от 13 марта 1995 года N 248" (САПП Республики Казахстан, 1995 г., N 29, ст. 351).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февраля 1998 года N 96 "О поставках урановой продукции на экспорт".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1998 года N 116 "О некоторых вопросах Национальной атомной компании "Казатомпром".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июня 1998 года N 547 "Отдельные вопросы Национальной атомной компании "Казатомпром".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июня 1999 года N 876 "О разработке Национального плана по предупреждению нефтяных разливов и реагированию на них" (САПП Республики Казахстан, 1999 г., N 29, ст. 282).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июня 2000 года N 904 "О разрешении на вывоз урановой продукции".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июня 2000 года N 927 "О разрешении на вывоз урановой продукции".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2000 года N 1042 "О переработке урановой продукции".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августа 2000 года N 1191 "Об импорте уранового материала".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августа 2000 года N 1192 "Об экспорте урановой продукции".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августа 2000 года N 1193 "Об экспорте переработанной урановой продукции".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от 6 апреля 2001 года N 461 "О создании закрытого акционерного общества "Нефтеконсалтинг" (САПП Республики Казахстан, 2001 г., N 13, ст. 162).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6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28 июня 2002 года N 702 "О внесении изменений и дополнений и признании утратившими силу некоторых решений Правительства Республики Казахстан" (САПП Республики Казахстан, 2002 г., N 20, ст. 213). 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июля 2002 года N 842 "О выдаче разрешения на транзит через территорию Республики Казахстан свежего ядерного топлива из Российской Федерации в Республику Узбекистан". 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2003 года N 179 "О выдаче разрешения на транзит через территорию Республики Казахстан уранового концентрата из Республики Узбекистан в Соединенные Штаты Америки и Федеративную Республику Германия". 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21 октября 1992 года N 313-р "Об условиях конкурса и образовании организационного комитета по геологоразведочным работам". 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16 ноября 1993 года N 516-р "О Межгосударственном комитете государств-участников Совещания по проблемам Каспийского моря". 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17 ноября 1993 года N 520-р "О заключении соглашения о транспортировке нефти". 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29 ноября 1993 года N 546-р "О Межведомственной комиссии по вопросам Европейской Энергетической Хартии". 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29 июля 1994 года N 297-р "О разрешении Национальному ядерному центру реализовать в пределах республики взрывчатые вещества". 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29 июля 1994 года N 298-р "Об одобрении Соглашения о создании совместного предприятия "Дамунай". 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29 июля 1999 года N 112-р "О создании рабочей группы по разработке Национального плана по предупреждению нефтяных разливов и реагированию на них". 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