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9aa7b" w14:textId="ad9aa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о создании системы управления силами и средствами системы коллективной безопасности Организации Договора о коллективной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2008 года N 401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о создании системы управления силами и средствами системы коллективной безопасности Организации Договора о коллективной безопасности".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ратификации Соглашения о создании системы управления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силами и средствами системы коллективной безопасности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Организации Договора о коллективной безопасности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о создании системы управления силами и средствами системы коллективной безопасности Организации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коллективной безопасности </w:t>
      </w:r>
      <w:r>
        <w:rPr>
          <w:rFonts w:ascii="Times New Roman"/>
          <w:b w:val="false"/>
          <w:i w:val="false"/>
          <w:color w:val="000000"/>
          <w:sz w:val="28"/>
        </w:rPr>
        <w:t>
, подписанное в Душанбе 6 октября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создании системы управления силами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средствами системы коллективной безопасности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Организации Договора о коллективной безопасности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Организации Договора о коллективной безопасности (далее - Организация, ОДКБ), именуемые в дальнейшем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объединения усилий по дальнейшему формированию системы коллективной безопасности,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создания системы управления силами и средствами системы коллективной безопасности Организации Договора о коллективной безопасности (далее - система управления силами и средствами ОДКБ),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создают систему управления силами и средствами ОДКБ. Система управления силами и средствами ОДКБ представляет собой совокупность функционально взаимосвязанных между собой органов управления, пунктов управления и средств управления (системы связи, автоматизированные системы управления, а также специальные системы), составляющих организационно-техническую основу управления коалиционными (региональными) группировками войск (сил) в интересах обеспечения национальной и коллективной безопасности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Система управления силами и средствами ОДКБ базируется на элементах систем управления Сторон в регионах (районах) коллективной безопасности с учетом общности оборонного пространства, оперативного оборудования и инфраструктуры регионов (районов) коллективной безопасности.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применяемые термины означают: "силы и средства системы коллективной безопасности" - коалиционные (региональные) группировки войск (сил) и органы управления ими, группировки объединенных систем (ПВО, разведки, управления и другие) в регионах (районах) коллективной безопасности, межгосударственный орган военного управления системы коллективной безопасности для координации работы по формированию коалиционных (региональных) группировок войск (сил) и объединенных военных систем;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"органы управления" - общее название органов военного управления, предназначенных для руководства и управления группировками войск (сил) и объединенными военными системами;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"пункты управления" - специально оборудованные и оснащенные техническими средствами места, с которых осуществляется руководство коалиционными (региональными) группировками войск (сил) и объединенными военными системами;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"система связи" - организационно-техническое объединение сил и средств связи, создаваемое для обеспечения обмена всеми видами информации в процессе управления силами и средствами системы коллективной безопасности.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управления силами и средствами ОДКБ создается для решения следующих задач: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эффективного функционирования сил и средств системы коллективной безопасности Организации в мирное и военное время для адекватного реагирования на современные вызовы и угрозы национальной и коллективной безопасности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оптимальное применение сил и средств системы коллективной безопасности при перегруппировке и ведении боевых действий в регионе (районе) коллективной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поддержание непрерывного взаимодействия органов управления коалиционными (региональными) группировками войск (сил) с министерствами обороны Сторон в целях успешного выполнения ими задач в установленные сроки в любых условиях обстановки;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межрегионального взаимодействия коалиционных (региональных) группировок войск (сил);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доведение сигналов боевого управления и оповещения до органов управления коалиционными (региональными) группировками войск (сил) и объединенными военными системами.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Задачи, состав сил и средств системы управления силами и средствами ОДКБ определяются Советом коллективной безопасности ОДКБ; создание, развитие и совершенствование системы управления силами и средствами ОДКБ организовывает и осуществляет Совет министров обороны ОДКБ; состав, порядок комплектования и полномочия органов управления коалиционными (региональными) группировками войск (сил) определяются министрами обороны Сторон региона коллективной безопасности.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 сил и средств системы коллективной безопасности ОДКБ функционируют системы управления коалиционными (региональными) группировками войск (сил) в регионах коллективной безопасности: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система управления группировки войск Центральноазиатского региона коллективной безопасности (формируется на основе двусторонних и региональных соглашений между Сторонами);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система управления группировки войск Восточноевропейского региона коллективной безопасности (формируется в рамках Союзного государства Республики Беларусь и Российской Федерации);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система управления группировки войск Кавказского региона коллективной безопасности (формируется на основе двусторонних соглашений между Республикой Армения и Российской Федерацией).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создании и функционировании системы управления силами и средствами ОДКБ Стороны примут все необходимые меры по обеспечению режима секретности и сохранности секретной информации в соответствии со своими нормативными правовыми актами по защите секретной информации и положениями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</w:t>
      </w:r>
      <w:r>
        <w:rPr>
          <w:rFonts w:ascii="Times New Roman"/>
          <w:b w:val="false"/>
          <w:i w:val="false"/>
          <w:color w:val="000000"/>
          <w:sz w:val="28"/>
        </w:rPr>
        <w:t>
 о взаимном обеспечении сохранности секретной информации в рамках Организации Договора о коллективной безопасности от 18 июня 2004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положений других международных договоров, участниками которых являются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вноситься изменения и дополнения, оформленные отдельными протоколами, которые являются неотъемлемой частью настоящего Соглашения и вступают в силу в порядке, установленном Статьей 10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вопросы, возникающие между Сторонами при применении и толковании настоящего Соглашения, разрешаются путем консультаций и переговоров заинтересованных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со дня получения депозитарием четвертого письменного уведомления о выполнении подписавшими его Сторонами внутригосударственных процедур, необходимых для вступления его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необходимые внутригосударственные процедуры позднее, настоящее Соглашение вступает в силу со дня сдачи депозитарию соответствующего письменного уведомления.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выйти из настоящего Соглашения, направив письменное уведомление депозитарию не позднее, чем за шесть месяцев до даты выхода, урегулировав обязательства, возникшие за время действия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Душанбе 6 октября 2007 года в одном подлинном экземпляре на русском языке. Подлинный экземпляр настоящего Соглашения хранится в Секретариате Организации Договора о коллективной безопасности, который направит каждому государству, подписавшему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Армения                      За Российскую Федерацию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Беларусь                     За Республику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Казахстан                    За Республику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Кыргызскую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текст является заверенной копией заверенной копии Соглашения о создании системы управления силами и средствами системы коллективной безопасности Организации Договора о коллективной безопасности, подписанного 6 октября 2007 года в Душанбе.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Начальник управления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Международно-правового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Министерства иностранных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Республики Казахстан                        Ж. Бухбантаев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