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9900" w14:textId="ebe9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11 июня 2007 года N 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2008 года № 398. Утратило силу постановлением Правительства Республики Казахстан от 28 августа 2015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2007 года N 483 "О некоторых вопросах республиканской государственной собственности" (САПП Республики Казахстан, 2007 г., N 19, ст. 214) следующие изменение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республиканских государственных предприятий, необходимых для выполнения общегосударственных задач,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 национальной безопасности Республики Казахстан" и строку, порядковый номер 35,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 национальной безопасности Республики Казахстан" дополнить строкой, порядковый номер 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Акционерное общество "Казспецпредприятие" 100 %".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