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95c7" w14:textId="f249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 сентября 2004 года N 926 и от 11 июля 2005 года N 718 и признании утратившим силу постановления Правительства Республики Казахстан от 1 августа 2005 года N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2008 года N 396.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9 ноября 2004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постановлением Правительства РК от 28.09.2015 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797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его первого официального опубликования).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08.06.2021 года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августа 2005 года N 800 "Об утверждении Правил аккредитации органов по подтверждению соответствия и испытательных лабораторий (центров)" (САПП Республики Казахстан, 2005 г., N 32, ст. 429).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