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de7d" w14:textId="25ad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марта 2007 года N 225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2008 года N 394. Утратило силу постановлением Правительства Республики Казахстан от 26 февраля 2009 года №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26.02.2009 № 220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20 марта 2007 года N 225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Правил исполнения республиканского и местных бюджетов </w:t>
      </w:r>
      <w:r>
        <w:rPr>
          <w:rFonts w:ascii="Times New Roman"/>
          <w:b w:val="false"/>
          <w:i w:val="false"/>
          <w:color w:val="000000"/>
          <w:sz w:val="28"/>
        </w:rPr>
        <w:t>
" следующее изменение: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исполнения республиканского и местных бюджетов, утвержденных указанным постановлением: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354 слова "Шефом Протокола Президента Республики Казахстан при зарубежных визитах Президента Республики Казахстан и Государственного секретаря Республики Казахстан или заместителем Руководителя Канцелярии Премьер-Министра Республики Казахстан при зарубежных визитах Премьер-Министра Республики Казахстан," заменить словами "Начальником Канцелярии Президента Республики Казахстан при зарубежных визитах Президента Республики Казахстан и Государственного секретаря Республики Казахстан или заместителем Руководителя Канцелярии Премьер-Министра Республики Казахстан при зарубежных визитах Премьер-Министра Республики Казахстан, ответственным секретарем Министерства иностранных дел Республики Казахстан (должностным лицом, на которого в установленном порядке возложены полномочия ответственного секретаря Министерства иностранных дел Республики Казахстан) при зарубежных визитах".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