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fc9d" w14:textId="0c5f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2008 года N 393</w:t>
      </w:r>
    </w:p>
    <w:p>
      <w:pPr>
        <w:spacing w:after="0"/>
        <w:ind w:left="0"/>
        <w:jc w:val="both"/>
      </w:pPr>
      <w:bookmarkStart w:name="z1" w:id="0"/>
      <w:r>
        <w:rPr>
          <w:rFonts w:ascii="Times New Roman"/>
          <w:b w:val="false"/>
          <w:i w:val="false"/>
          <w:color w:val="000000"/>
          <w:sz w:val="28"/>
        </w:rPr>
        <w:t>
      В соответствии с Законом Республики Казахстан от 6 декабря 2007 года " </w:t>
      </w:r>
      <w:r>
        <w:rPr>
          <w:rFonts w:ascii="Times New Roman"/>
          <w:b w:val="false"/>
          <w:i w:val="false"/>
          <w:color w:val="000000"/>
          <w:sz w:val="28"/>
        </w:rPr>
        <w:t xml:space="preserve">О республиканском бюджете на 2008 год </w:t>
      </w:r>
      <w:r>
        <w:rPr>
          <w:rFonts w:ascii="Times New Roman"/>
          <w:b w:val="false"/>
          <w:i w:val="false"/>
          <w:color w:val="000000"/>
          <w:sz w:val="28"/>
        </w:rPr>
        <w:t>", постановлением Правительства Республики Казахстан от 20 марта 2007 года N 225 " </w:t>
      </w:r>
      <w:r>
        <w:rPr>
          <w:rFonts w:ascii="Times New Roman"/>
          <w:b w:val="false"/>
          <w:i w:val="false"/>
          <w:color w:val="000000"/>
          <w:sz w:val="28"/>
        </w:rPr>
        <w:t xml:space="preserve">Об утверждении Правил исполнения республиканского и местных бюджетов </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Выделить Министерству энергетики и минеральных ресурсов Республики Казахстан из резерва Правительства Республики Казахстан, предусмотренного в республиканском бюджете на 2008 год на исполнение обязательств по решениям судов, 3415000 (три миллиона четыреста пятнадцать тысяч) тенге для исполнения решения Лондонского международного арбитражного суда от 21 ноября 2007 года (арбитражное дело N 6773). </w:t>
      </w:r>
    </w:p>
    <w:bookmarkEnd w:id="1"/>
    <w:bookmarkStart w:name="z3" w:id="2"/>
    <w:p>
      <w:pPr>
        <w:spacing w:after="0"/>
        <w:ind w:left="0"/>
        <w:jc w:val="both"/>
      </w:pPr>
      <w:r>
        <w:rPr>
          <w:rFonts w:ascii="Times New Roman"/>
          <w:b w:val="false"/>
          <w:i w:val="false"/>
          <w:color w:val="000000"/>
          <w:sz w:val="28"/>
        </w:rPr>
        <w:t xml:space="preserve">
      2. Министерству финансов Республики Казахстан осуществить контроль за целевым использованием выделенных средств.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